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ea89" w14:textId="f23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пpиватизации имущества госудаpственных сельскохозяйственных, заготовительных, пеpеpабатывающих и обслуживающих пpедпpиятий агpопpомышленного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8 февpаля 1992 г. N 616.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особенностях
приватизации имущества государственных сельскохозяйственных 
предприятий" и в целях ускорения создания различных форм 
собственности и хозяйствования в аграрном секторе, условий для 
перехода к многоукладной рыночной экономике на селе, развития
конкуренции товаропроизводителей и стимулирования 
предпринимательской деятельности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имуществу, органам исполнительной власти на местах
с участием Министерства сельского хозяйства Республики Казахстан,
концернов "Казхлебопродукт", "Казводмелиорация", "Казагрореммаш",
объединений "Казпищепром", "Казагропромтехника", Казахской академии
сельскохозяйственных наук повсеместно развернуть работу по 
приватизации имущества государственных сельскохозяйственных,
перерабатывающих и обслуживающих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марта 1992 г. сформировать республиканские, областные, и
районные комиссии по приватизации, разработать конкретные программы
реформирования собственности и приступить к их реализации. 
В программах должны быть отражены перечни хозяйств и предприятий,
подлежащих приватизации, и порядок (механизм реализации) проведения
этих работ с указанием их сроков.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местных администраций, Государственному комитету
Республики Казахстан по земельным отношениям и землеустройству в
процессе приватизации государственных сельскохозяйственных
предприятий организовать работу по предоставлению 
сельскохозяйственным товаропроизводителям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начала функционирования Государственного комитета Республики
Казахстан по земельным отношениям и землеустройству в связи с его
становлением функции по проведению земельной реформы возлагаются на
существующую землеустроительную службу Министерства сельского
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Обязать глав местных администраций до 1 апреля 1992 г. 
утвердить по каждому хозяйству размер средней земельной доли,
приходящейся на одного работника, в соответствии со статьей 14 Закона
Республики Казахстан "О земельной реформе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Каждый работник приватизированного предприятия, в том числе
и ушедший на пенсию, наделяется долей (паем) имущества в соответствии
с его стажем работы в хозяйстве и трудовым вкладом в порядке,
определяемом коллективом данного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решению трудового коллектива доли (паи) имущества могут 
быть предоставлены работникам объектов социальной сферы, 
расположенных на территории предприятия и обслуживающих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
государственному имуществу, Министерству финансов, Министерству
сельского хозяйства Республики Казахстан, Казахской академии
сельскохозяйственных наук до 1 марта 1992 г. разработать методику
оценки стоимости имущества государственных сельскохозяйственных
предприятий и порядок передачи (продажи) его в в коллективную
или в частную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обеспечения финансово-расчетной деятельности открывать
в ассоциациях (объединениях) малых предприятий, кооперативов,
крестьянских хозяйств агентства или представительства Казахского
акционерного коммерческого агропромышленного банка или других 
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Объекты социальной сферы (учреждения народного образования,
культуры и здравоохранения), находящиеся на балансе государственных
сельскохозяйственных предприятий, как правило, приватизации не
подлежат и передаются в собственность местных Советов народных
депутатов. Содержание их обеспечивается за счет собственника и
коллективов предприятий на условиях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Приватизацию государственных птицефабрик, крупных 
животноводческих комплексов и тепличных хозяйств осуществлять с
условием сохранения неразрывности процессов производства 
посредством  преобразования их в акционерные  общества, другие
хозяйственные общества или товарищества с предоставлением
технологически связанным с ними сельским и иным товаропроизводителям
приоритетного права приобретения акций (долей).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сельского хозяйства Республики Казахстан,
Казахской академии сельскохозяйственных наук до 1 апреля 1992 г.
представить Государственному комитету Республики Казахстан по
государственному имуществу предложения о приватизации имущества
учебных, учебно-опытных, опытно-экспериментальных хозяйств, опытных
станций, ипподромов, племенных заводов, а также предприятий и
организаций ветеринарии, службы химизации и защиты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Пункт 11 - исключен Указом Президента РК от 19 октября
1995 г. N 2553.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Объединению "Казпищепром", концерну "Казхлебопродукт"
совместно с Министерством сельского хозяйства Республики Казахстан
до 1 апреля 1992 г. представить Государственному комитету Республики
Казахстан по государственному имуществу предложения о порядке
разгосударствления и приватизации предприятий сахарной, 
масложировой, табачной, пивоваренной, винодельческой, рыбной,
зерноперерабатывающей и хлебопекарной промышленности, а также
хлебоприемных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предложения должны основываться на полном 
удовлетворении интересов сельских товаропроизводителей, имеющих
договорные связи с приватизируемыми предприятиями на взаимовыгодных
условиях в зависимости от поставляемого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Предоставить сельскохозяйственным товаропроизводителям
приоритетное право на участие в приобретении приватизируемых
предприятий общественного питания и торговли для реализации
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Кабинету Министров Республики Казахстан в целях
предотвращения спада производства продукции в переходный период
процесса приватизации имущества государственных сельскохозяйственных
предприятий: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специальное постановление по недопущению 
в 1992-1993 годах снижения объемов производства продуктов питания
и сельскохозяйственного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неукоснительное выполнение требований Закона
"О приоритетности развития аула, села и агропромышленного комплекса
в Казахской ССР" в части улучшения материально-технического 
снабжения государственных сельскохозяйственных, заготовительных,
перерабатывающих и обслуживающих предприятий, коллективных, 
кооперативных, крестьянских хозяйств, а также малых и других
предприятий, основанных на частной собственности граждан и юридических
лиц. Максимально использовать для указанных целей  производственный
потенциал промышленных предприятий всех отраслей народного хозяйства
республики и имеющиеся на базах и складах запасы товарно-материальных
ценностей.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пункта 15 - с изменениями, внесенными
Указом Президента Республики Казахстан от 23 сентября 1993 г. N 1350.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Предприятия, по которым приняты решения о их приватизации
и реформировании организационных структур, обязаны в месячный срок
разработать, утвердить на собраниях трудовых коллективов и
зарегистрировать в местных органах исполнительной власти свои 
уставы.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наименование и переименование приватизированных
и реформированных в соответствии с настоящим Указом предприятий
производятся решениями областных Советов народных депутатов по
ходатайству коллективов этих предприятий и представлению органов
местной исполнительной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Рекомендовать колхозам применять установленный настоящим
Указом порядок реформирования их организационных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Кабинету Министров Республики Казахстан в двухмесячный срок
привести в соответствие с настоящим Указом все нормативные акты
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