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d4ea" w14:textId="9a0d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усилению боpьбы с оpганизованными фоpмами пpеступности и коppупцией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17 маpта 1992 г. N 684.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экономической системы в республике, противоречия и трудности в социальной, духовной и других сферах общественной жизни, ослабление дисциплины и ответственности сопровождаются ростом правонарушений. Складываются новые формы противоправной деятельности, усиливается криминальный профессионализм, преступность приобретает организованный характер. Получают распространение международные связи преступных групп, происходит их сращивание с коррумпированными должностными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борьбы с организованными формами преступности, а также предупреждения и пресечения коррупции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Межрегиональное управление по борьбе с организованной преступностью в Главное управление по борьбе с организованной преступностью и коррупцией Министерства внутренних дел Республики Казахстан, возложив на него задачи по выявлению, пресечению и расследованию деятельности организованных преступных сообществ.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Созданному на базе существующих структур в Комитете государственной безопасности Республики Казахстан управлению по борьбе с коррупцией и контрабандой определить основными направлениями деятельности защиту экономических и социальных преобразований от коррупции, борьбу с организованной преступностью, в том числе во внешнеэкономической сфере.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Главному управлению по борьбе с организованной преступностью и коррупцией Министерства внутренних дел Республики Казахстан, управлению по борьбе с коррупцией и контрабандой Комитета государственной безопасности Республики Казахстан получать сведения, относящиеся к расследуемой деятельности, по всем видам операций банков независимо от форм собственности, а также данные налоговых инспекций, таможенных и финансовых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утратил силу Указом Президента Республики Казахстан от 8 августа 1995 г. N 2404.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Создать в Министерстве внутренних дел Республики Казахстан республиканский автоматизированный банк данных о правонарушениях в сфере экономики, взаимодействующий на безвозмездной основе с информационно-справочными системами Госкомстата, КГБ, Генеральной прокуратуры, Министерства юстиции, Верховного Суда, Высшего арбитражного суда, Таможенного комитета, банковских, финансовых и налоговых органов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экономике, Министерству финансов Республики Казахстан в приоритетном порядке предусмотреть в 1993-1994 годах выделение средств для создания технической базы автоматизированных информационных систем и информационных сетей правоохранительных и контролирующих органов, а также финансирование работ по созданию необходимых проектно-технологических средств и защите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Образовать на базе Главного контрольно-ревизионного управления Министерства финансов Республики Казахстан Комитет государственного финансового контроля при Кабинете Министров Республики Казахстан с передачей ему части штатов ведомственных контрольно-ревизионных служб.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Комитет государственного финансового контроля проведение, как по своей инициативе, так и по представлению правоохранительных и налоговых органов, ревизий финансово-хозяйственной деятельности и проверок использования бюджетных ассигнований, обеспечение контроля за сохранностью и правильным расходованием денежных, в том числе валютных, средств и материальных ценностей в министерствах, государственных комитетах, банках, предприятиях, организациях и учреждениях независимо от подчиненности, вида деятельности и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 целью предотвращения коррупции в государственных структурах установить обязательность подачи декларации об имущественном положении своей семьи для лиц, занимающих руководящие должности в органах государственной власти и управления, приобретающих государственное имущество в собственность в порядке приватизации, за исключением квартир (домов) государственного жилого фонда, в которых они проживают.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Запретить должностным лицам органов государственной власти и управления получение в связи с исполнением служебных обязанностей в любой форме подарков от предприятий, организаций и граждан. Подарки, полученные государственными служащими в связи с исполнением служебных обязанностей от организаций и граждан других государств, подлежат в установленном порядке сдаче в фонд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совместно с Главной государственной налоговой инспекцией Республики Казахстан в месячный срок определить порядок подачи деклараций для лиц, занимающих руководящие должности в органах государственной власти и управления и приобретающих государственное имущество в собственность в ходе его приватизации, а также порядок сдачи государственными служащими в фонд государства полученных ими подарков от организаций и граждан других государств в связи с исполнением служебных обязанностей.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разработать и принять Положение о Комитете государственного финансового контроля, решить вопросы о его структуре, штатах, условиях оплаты труда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подготовку соответствующими министерствами и ведомствами нормативных документов, определяющих статус, порядок деятельности специализированных подразделений по борьбе с организованной преступностью, коррупцией и контрабандой, а также порядок образования и использования республиканского внебюджетного фонда, создаваемого для укрепления материально-технического и финансового положения оперативных и следственных подразделений правоохранительных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1992 г. принять меры к обеспечению потребностей создаваемых в соответствии с настоящим Указом структур в служебных помещениях, автотранспорте, горюче-смазочных материалах, средствах индивидуальной защиты, радиостанциях, вычислительной, видео-, кино-, звукозаписывающей, криминалистической и другой технике; выделению необходимых дополнительных средств для повышения заработной платы сотрудникам специализированных подразделений по борьбе с организованной преступностью, коррупцией и контрабандой Министерства внутренних дел и Комитета государственной безопасности, а также валютных средств для осуществления служебной деятельности за рубежом;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1992 г. представить в Верховный Совет Республики Казахстан проекты законов, направленных на активизацию борьбы с организованной преступностью и коррупцией.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внутренних дел и Комитету государственной безопасности обеспечить обучение работников оперативных и  следственных подразделений основам экономических знаний, организовать обмен опытом работы со специальными службами других государств, специализирующимися на борьбе с организованными формами преступности.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