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313e" w14:textId="8c53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пеpесмотpе pазмеpов пенсий, выплачиваемых пенсионеpам из числа военнослужащих, лиц pядового и начальствующего состава оpганов внутpенних дел и членов их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К А З Пpезидента Республики Казахстан от 1 апpеля 1992 г. N 713.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социальной защищенности пенсионеров из числа военнослужащих Комитета государственной безопасности, Службы охраны, Отдела "А", Республиканской гвардии, внутренних войск Республики Казахстан, лиц рядового и начальствующего состава органов внутренних дел и членов их семей, других категорий военнослужащих, находящихся на содержании за счет средств бюджета республики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пенсии за выслугу лет и по инвалидности лицам офицерского состава, прапорщикам, мичманам и военнослужащим сверхсрочной службы Комитета государственной безопасности, Службы охраны, Отдела "А", Республиканской гвардии, внутренних войск Республики Казахстан, лицам рядового и начальствующего состава органов внутренних дел и пенсии по случаю потери кормильца, назначенные в соответствии с Законом СССР "О пенсионном обеспечении военнослужащих", ежегодно, начиная с 1 января 1992 г., пересматриваются исходя из норм и видов денежного довольствия, учитываемых при исчислении пенсий для соответствующих категорий военнослужащих, лиц рядового и начальствующего состава органов внутренних дел, состоящих на службе.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назначении (возобновлении выплаты) и пересчете пенсий военнослужащим, указанным в настоящем Указе, лицам рядового и начальствующего состава органов внутренних дел и их семьям минимальные размеры пенсий, надбавки к ним, а также предельный размер денежного довольствия, учитываемого для их начисления, начиная с 1 января 1992 г. определять исходя из минимального размера заработной платы (пенсии по возрасту), установленного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финансирование расходов на указанные цели.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