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6ff" w14:textId="120c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Постоянного представительства Республики Казахстан при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1992 года N 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вступлением Республики Казахстан в Организацию
Объединенных Наций ПОСТАНОВЛЯЮ:
     1. Открыть Постоянное представительство Республики Казахстан
при Организации Объединенных Наций.
     2. Кабинету Министров Республики Казахстан определить штатное
расписание и смету расходов Постоянного представительства
Республики Казахстан при Организации Объединенных Наций.
             Президент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