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1091" w14:textId="9791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меpах по усилению социальной защиты военнослужащих и лиц, уволенных с военной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 июля 1992 года N 828. Утратил силу - Указом Президента РК от 4 сентября 2001 г. N 677 ~U010677.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социальной защищенности военнослужащих и лиц, уволенных с военной службы, и обеспечения надлежащих условий для выполнения обязанности воинской службы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Увеличить с 1 июня 1992 года на 80 процентов размеры действующих должностных окладов военнослужащих, а окладов по воинским званиям в среднем в 7,5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 1 августа 1992 года размеры пенсий, ранее назначенных лицам офицерского состава, прапорщикам, мичманам, военнослужащим сверхсрочной службы и их семьям, исходя из уровня денежного довольствия, установленного в соответствии с пунктом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Распространить действие настоящего Указа на военнослужащих Вооруженных Сил Республики Казахстан, пограничных и внутренних войск, Республиканской гвардии, Комитета государственной безопасности Республики Казахстан и других специальных воинских подразделений, пенсионеров из числа указанных категорий лиц и членов их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