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5219" w14:textId="38e5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об основных обязанностях и пpавах Чpезвычайного и Полномочного Посла Республики Казахстан, аккpедитованного в дpугих госудаpствах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833. Утратил силу - Указом Президента РК от 4 февраля 2004 г. N 1287 (U041287)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Конституционного закона "О государственной независимости Республики Казахстан" и в целях развития сотрудничества с зарубежными странами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об основных обязанностях и правах Чрезвычайного и Полномочного Посла Республики Казахстан, аккредитованного в других государствах (прилагается).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Указом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 июля 1992 г. N 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об основных обязанностях и правах Чрезвычайного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 Полномочного Посла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аккредитованного в других государствах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и Полномочный Посол Республики Казахстан (далее Посол) является полномочным представителем Республики Казахстан в стране пребывания. Посол назначается на должность Указом Президента Республики Казахстан по согласованию с Председателем Верховного Совета и по представлению Министра иностранных дел Республики Казахстан. Посол отзывается из страны пребывания по решению Президента Республики Казахстан. Указы Президента Республики Казахстан о назначении и отзыве Посла публикуются в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обязан достойно представлять Республику Казахстан в государстве пребывания и во всей своей деятельности руководствоваться Конституцией, законами, указами Президента Республики Казахстан, решениями Кабинета Министров, а также решениями коллегии Министерства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 в деятельности Посла в государстве пребывания является содействие осуществлению внешней политики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должен исходить в своей деятельности из органичной взаимосвязи внутренней и внешней политики Республики Казахстан, призван быть активным проводником этой политики.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должен быть человеком высокой гражданской ответственности. Он обязан словом и делом крепить политический и моральный авторитет Республики Казахстан. Посол призван личным примером утверждать безупречный образ дипломата, ставить превыше всего государственные интересы, проявлять принципиальность, скромность, чуткость и внимание к людям. Посла должны отличать высокий уровень общей культуры и эрудиции, профессиональной подготовки, знание иностранного языка, способность критически оценивать свои действия и поступки.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полномочным представителем Республики Казахстан в стране пребывания, Посол осуществляет общее руководство, координацию и контроль за деятельностью всех учреждений, групп специалистов, делегаций, должностных и других лиц Республики Казахстан, находящихся в данном государстве.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всех учреждений и делегаций, представители и граждане Республики Казахстан в государстве пребывания обязаны неукоснительно выполнять указания Посла и оказывать ему необходимое содействие и помощь в осуществлении возложенных на него задач.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Республики Казахстан в международных организациях, руководители учреждений, делегаций, другие должностные лица, независимо от ведомственной принадлежности, обязаны информировать Посла о поступающих к ним сведениях политического, экономического и иного характера, касающихся государства пребывания, а также других стран и международных проблем, о наиболее важных вопросах своей работы, согласовывать с Послом вносимые в Министерство иностранных дел Республики Казахстан предложения принципиального порядка и предпринимаемые ими действия, которые касаются кардинальных аспектов политики государства пребывания и принципиальных вопросов двусторонних отношений с Республикой Казахстан. Все они без исключения обязаны докладывать Послу об обстановке в казахстанских коллективах, о всех случаях нарушения гражданами республики норм и правил поведения и местного законодательства, которые наносят или могут нанести политический, моральный или материальный ущерб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Республики Казахстан осуществляет официальные контакты с политическими партиями, религиозными и другими общественными организациями, строит свою деятельность с учетом местных условий и соблюдением необходимого политического такта.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несет ответственность перед Президентом, Верховным Советом и Кабинетом Министров Республики Казахстан за неукоснительное выполнение данных ему директив, политически выверенную, эффективную и инициативную деятельность учреждений, делегаций и должностных лиц Республики Казахстан, находящихся в государстве пребывания.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лично ответственен за объективность, аргументированность, достоверность и полноту направляемой в Министерство иностранных дел информации. Недопустимы любые попытки приукрасить или исказить истинное положение вещей, выдавать желаемое за действительное, утаивать реальности в угоду личным или ведомственным амбициям. Посол должен своевременно и объективно докладывать в Министерство иностранных дел обо всем, что может нанести ущерб интересам Республики Казахстан, с принципиальных позиций анализировать и оценивать работу загранучреждений. Направляемая им информация должна быть емкой по содержанию и краткой по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свою деятельность осуществляет под руководством Министерства иностранных дел Республики Казахстан. Он отчитывается перед Министерством иностранных дел Республики Казахстан за выполнение данных ему указаний и других поручений, в том числе посредством обязательного ежегодного личного отчета в Министерстве иностранных дел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вести активную работу по реализации внешнеполитического курса Республики Казахстан, добиваться неуклонного укрепления международных позиций республики, защищать права и интересы республики, а также права и интересы граждан и организаций Республики Казахстан, исходя при этом из норм международного права, международных соглашений, участником которых является Республика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тщательно изучать вопросы мировой политики и международных отношений; проявлять инициативу в разработке и постановке перед Министерством иностранных дел Республики Казахстан вопросов широкого политического диапазона, увязывая международные, региональные и двусторонние проблемы с общими задачами внешней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обеспечить высокую эффективность сотрудничества со страной пребывания в политической, экономической, военной, культурной и других сферах;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реально оценивать политику страны пребывания, особенно на перспективу, с точки зрения внешнеполтических, экономических и иных интересов Республики Казахстан, вести дело к улучшению политических отношений, развитию взаимовыгодных экономических, научно-технических и торговых связей, расширению обменов в области культуры и других областях;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активно и настойчиво работать над развитием отношений Республики Казахстан с государством пребывания в целях расширения и учлубления взаимовыгодного сотрудничества во всех областях как на двусторонней, так и на многосторонней основе, изучать внутреннюю и внешнюю политику, а также социально-экономическую и культурную жизнь данной страны и систематически направлять в Министерство иностранных дел Республики Казахстан всестороннюю информацию по этим вопросам со своими оценками и предложениями по реализации внешнеполитических и экономических задач в данном государстве, регулярно информировать о позиции страны пребывания по общим международным проблемам, строить отношения с ее руководством и общественностью, уважая местные традиции и обычаи, особенности исторического, культурного и иного развития;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всесторонне анализировать состояние и основные тенденции экономического и научно-технического сотрудничества Республики Казахстан с государством пребывания, положение его экономики и позиции по вопросам международных экономических отношений, добиваться всемерного повышения эффективности внешнеэкономических и торговых связей в интересах ускорения социально-экономического прогресса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глубоко изучать социальные и гуманитарные вопросы международного сотрудничества, другие проблемы, затрагивающие социальную сферу, регулярно информировать о позитивных и негативных явлениях в осуществлении прав и свобод человека в государстве аккредитации;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добиваться объективного отражения средствами массовой информации страны пребывания внешней и внутренней политики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устанавливать и закреплять личные контакты с государственными и политическими деятелями, с представителями деловых, общественных, научных, культурных, религиозных и других кругов страны пребывания, работниками средств массовой информации, с членами дипломатического корпуса, использовать эти контакты для обеспечения интересов Республики Казахстан, постоянного активного разъяснения политики республики и оказания влияния на общественное мнение и внешнюю политику правительства страны пребывания, а также для получения полезной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к) систематически контролировать ход выполнения договоров и соглашений, заключенных республикой с государством пребывания, в особенности обязательств, взятых на себя сторонами, постоянно информировать об этом Министерство иностранных дел Республики Казахстан и вносить при необходимости соответствующие предложения;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знать и учитывать в своей деятельности местное законодательство, регулярно направлять в Министерство иностранных дел Республики Казахстан информацию о наиболее важных действующих и вновь принимаемых правовых актах данной страны, прежде всего касающихся ее двусторонних отношений с Республикой Казахстан, а также важных международных проблем;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осуществлять руководство деятельностью консульских учреждений Республики Казахстан в государстве пребывания, проявлять к ним личное внимание и требовательность; добиваться от них эффективного обеспечения прав и интересов организаций и граждан Республики Казахстан за рубежом, оказания им юридической, методической и моральной поддержки, ограждения от притеснений и дискриминаций; оказывать соотечественникам содействие в укреплении связей с Родиной, проявляя при этом должный такт и уважение к существующим в стране пребывания порядкам;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принимать необходимые меры к тому, чтобы в государстве пребывания посольству обеспечивались в соответствии с общепризнанными нормами международного права привилегии и иммунитеты;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осуществлять мероприятия по обеспечению безопасности посольства, других учреждений, их персонала и граждан Республики Казахстан, находящихся в командировках в государстве пребывания, поддержанию высокой бдительности, соблюдению должной дисциплины, сохранению государственной и служебной тайны, мобилизационной готовности на случай чрезвычайных обстоятельств;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п) обеспечивать здоровый морально-политический климат и атмосферу деловитости и взаимопомощи в коллективе посольства.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координирует работу представителей информационных служб Республики Казахстан в государстве пребывания, ориентирует их о политической обстановке в данной стране, дипломатических акциях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осуществляет координацию деятельности внешнеэкономических представительств и хозяйственных организаций Республики Казахстан в стране пребывания. Представители Министерства внешнеэкономических связей Республики Казахстан, других министерств, ведомств и предприятий работают под руководством Посла и систематически информируют его по основным вопросам экономического положения соответствующего государства, состояния и развития двусторонних торговых и экономических отношений, научно-технического сотрудничества, культурных связей, выполнения обязательств, вытекающих из соглашений и договоров по вопросам двустороннего сотрудничества.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Посол Республики Казахстан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поручению высших органов государственной власти и управления Республики Казахстан вести переговоры и подписывать соглашения по вопросам двустороннего сотрудничества с государством пребывания, сотрудничества с третьими странами, включая государства, не имеющие дипломатических отношений с Республикой Казахстан, а также участвовать в международных и региональных форумах и подписывать их итоговые документы;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производить, в случае необходимости, перераспределение утвержденных годовых ассигнований по статьям сметы Посольства (за исключением ассигнований на заработную плату, капиталовложения на строительство и представительские расходы) с обязательным своевременным уведомлением Министерства иностранных дел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вносить, в случае необходимости, обоснованные предложения по вопросам материального обеспечения работников загранучреждений Республики Казахстан, с тем чтобы им был гарантирован нормальный уровень жизни с учетом местных условий;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вносить в Министерство иностранных дел Республики Казахстан предложения о повышении в ранге и должности оперативно-дипломатических сотрудников Посольства, в том числе в порядке стимулирования и поощрения инициативной работы по выполнению крупных политических заданий, а также о продлении им срока загранкомандировки;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случаях, не терпящих отлагательств, откомандировывать на Родину по согласованию с Министерством иностранных дел Республики Казахстан сотрудников Посольства и других загранучреждений, а также членов делегаций и должностных лиц Республики Казахстан, находящихся в государстве пребывания;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разрешать по согласованию с Министерством иностранных дел Республики Казахстан кратковременные выезды в Республику Казахстан, а также в другие страны сотрудников загранучреждений Республики Казахстан, работающих в государстве пребывания, и членов их семей.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Посол должен быть достойным руководителем коллектива, постоянно помнить, что от его политических, деловых, моральных качеств зависит не только успех работы загранучреждений, но и престиж Республики Казахстан в стране пребывания.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