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9afd" w14:textId="45b9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военной пpисяге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августа 1992 года N 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созданием Вооруженных Сил суверенного государства Республики Казахстан и необходимостью приведения нового пополнения военнослужащих к присяге на верность Родине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текст </w:t>
      </w:r>
      <w:r>
        <w:rPr>
          <w:rFonts w:ascii="Times New Roman"/>
          <w:b w:val="false"/>
          <w:i w:val="false"/>
          <w:color w:val="000000"/>
          <w:sz w:val="28"/>
        </w:rPr>
        <w:t>военной 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военнослужащих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Привести к присяге граждан, призванных на военную службу в ряды Вооруженных Сил Республики Казахстан, и курсантов военно-учебных заведений, ранее не принимавших военную присягу.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принятия военной присяги.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Освободить от принятия военной присяги военнослужащих, проходящих военную службу на территории Республики Казахстан и ранее принявших ее, если не пожелают принять военную присягу повторно.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Военнослужащие, проходящие военную службу в составе Стратегических Сил, и граждане других государств, поступившие в военно-учебные заведения Республики Казахстан, принимают </w:t>
      </w:r>
      <w:r>
        <w:rPr>
          <w:rFonts w:ascii="Times New Roman"/>
          <w:b w:val="false"/>
          <w:i w:val="false"/>
          <w:color w:val="000000"/>
          <w:sz w:val="28"/>
        </w:rPr>
        <w:t>военную присягу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военнослужащих Стратегических Сил.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1992 г. N 870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ВОЕННАЯ ПРИСЯГА &lt;*&gt;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гражданин Республики Казахстан (фамилия, имя, отчество), вступая в ряды Вооруженных Сил, принимаю присягу и торжественно клянусь до последнего дыхания быть преданным народу Казахстана и его законно избранному Президенту, свято соблюдать Конституцию и законы моего суверенного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Присягаю беспрекословно исполнять возложенные на меня обязанности, воинские уставы и приказы командиров и начальников, стойко переносить тяготы и лишения военной службы. Обязуюсь добросовестно изучать военное дело, беречь военное и народное имущество, строго хранить военную и государственную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клянусь быть мужественным и смелым защитником моей Родины, государственных интересов независимого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принятую мною военную присягу, то пусть меня постигнет суровая кара, установленная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Для военнослужащих Вооруженных Сил Республики Казахстан. </w:t>
      </w:r>
    </w:p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ВОЕННАЯ ПРИСЯГА &lt;*&gt; 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"Я (фамилия, имя, отчество), поступая на военную службу, присягаю на верность народу (название государства, гражданином которого является военнослужащий) и клянусь свято выполнять Конституцию и законы моего государства и государства Содружества, на территории которого выполняю воинский долг.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 обязуюсь беспрекословно исполнять возложенные на меня обязанности, воинские уставы, приказы командиров и начальников.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же я нарушу эту мою военную присягу, то готов нести установленную законами ответственность".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Для военнослужащих Стратегических Сил. </w:t>
      </w:r>
    </w:p>
    <w:bookmarkEnd w:id="9"/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1992 г. N 870 </w:t>
      </w:r>
    </w:p>
    <w:bookmarkEnd w:id="10"/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 О Л О Ж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принятия военной присяги 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Каждый военнослужащий при вступлении в ряды Вооруженных Сил Республики Казахстан в индивидуальном порядке принимает военную присягу и скрепляет ее собственноручной подписью.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Военную присягу принимают молодые солдаты и матросы - после прохождения специальной программы и усвоения ими основных обязанностей солдата (матроса), а также слушатели военных академий и курсанты военных училищ (школ), не принимавшие ее ранее.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 принимают военную присягу под руководством командира воинской части, начальника военно-учебного заведения и учреждения.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дальнейшем под воинской частью необходимо понимать учебные заведения,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Время принятия военной присяги объявляется в приказе командира воинской части. День принятия военной присяги является праздничным днем для данной воинской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назначенное время воинская часть при Боевом знамени и с оркестром выстраивается в пешем строю в парадной, а в военное время - в полевой форме одежды с оружием в линию ротных (взводных) колонн. Принимающие военную присягу находятся в первых шеренгах (рядах).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 принятием военной присяги по команде командира части перед строем военнослужащих торжественно поднимается Государственный флаг Республики Казахстан. Командир части в краткой речи напоминает требования Конституции Республики Казахстан, значение военной присяги в той почетной обязанности, которая возлагается на военнослужащих, принявших военную присягу на верность Отечеству.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разъяснительной речи командир части отдает распоряжение командирам подразделений приступить к принятию военной присяги.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 рот (батарей) и других подразделений поочередно вызывают из строя принимающих присягу военнослужащих своего подразделения. Каждый принимающий военную присягу читает вслух перед строем подразделения текст военной присяги, после чего собственноручно расписывается в специальном списке в графе против своей фамилии и становится на свое место в строю.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списков на лиц, принимающий военную присягу, заранее заготавливаются по установленному Министерством обороны Республики Казахстан образцу и имеют на первом листе Государственный герб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текст военной присяги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принятия присяги списки с личными подписями принявших военную присягу вручаются командирами подразделений командиру воинской части. Командир части поздравляет молодых воинов с принятием военной присяги. а всю часть - с новым полноправным пополнением, после чего оркестр исполняет Государственный гимн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исполнения Государственного гимна Республики Казахстан воинская часть проходит торжественным маршем. Церемония принятия военной присяги завершается торжественным спуском Государственного флага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низкой температуре и ненастной погоде принятие воинской присяги может быть проведено в помещении. Подразделения расходятся по помещениям после выступления командира части. По окончании принятия военной присяги подразделения по команде вновь выстраиваются в указанном месте для прохождения торжественным маршем.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не принявшие в установленный день военной присяги, принимают ее в последующие дни отдельно в штабе части около Боевого знамени под руководством командира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Принятие военной присяги может проводиться в местах боевой и трудовой славы, а также у братских могил воинов, павших в боях за свободу и независимость нашей Родины. В этих случаях к месту принятия военной присяги обычно выводятся только военнослужащие, принимающие присягу.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Списки принявших военную присягу хранятся в штабе воинской части в особой папке пронумерованными, прошнурованными и опечатанными сургучной печатью в течение 5 лет, в последующем сдаются в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военном билете (послужном списке) военнослужащего делается отметка начальника штаба части: "принял военную присягу (число, месяц, год)".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Военнообязанные, приписанные к воинским частям и не принимавшие ранее военной присяги, принимают ее не позднее пяти дней по прибытии в часть во время учебных сборов.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 объявлением общей или частичной мобилизации все военнообязанные запаса, не принимавшие военной присяги в мирное время, принимают ее по прибытии в воинскую часть.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 своевременное и точное выполнение настоящего Положения и учет военнослужащих, принявших военную присягу, отвечает командир  части.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