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6e83" w14:textId="4b46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pеоpганизации финансовой, налоговой и таможенной служб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12 ноябpя 1992 года N 963.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проводимой финансовой политики и повышения ответственности Министерства финансов Республики Казахстан за обеспечение доходов Государственного бюджета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структуру Министерства финансов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Главную государственную налоговую инспекцию Республики Казахстан, государственные налоговые инспекции по областям, районам, городам и районам в городах.&lt;*&gt;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Последний абзац пункта 1 признан утратившим силу Указом Президента РК от 1 апреля 1995 г. N 2160.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Главную государственную налоговую инспекцию Республики Казахстан в Главную налоговую инспекцию Министерства финансов Республики Казахстан.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Указом Президента РК от 1 апреля 1995 г. N 2160.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Сохранить работникам налоговой и таможенной служб ныне существующие льготы и условия оплаты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начальники Главной налоговой инспекции Министерства финансов Республики Казахстан и Главного таможенного управления Министерства финансов Республики Казахстан являются по должности первыми заместителями Министра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осуществить необходимые организационные меры по реализации настоящего Указа;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решения Правительства, вытекающие из настоящего Указа.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Считать утратившими силу Указы Президента Республики Казахстан "О создании Государственной налоговой службы Казахской ССР" от 9 июля 1991 г. N 380 и "Об образовании Таможенного комитета Республики Казахстан" от 12 декабря 1991 г. N 539.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Президент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