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c050" w14:textId="e26c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обеспечению социальной защиты военнослужащих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28 декабpя 1992 года N 1040.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обеспечения социальной защиты военнослужащих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 1 декабря 1992 г. на 100 процентов размеры действующих должностных окладов и окладов по воинским званиям военнослужащих Министерства обороны, Внутренних войск Министерства внутренних дел, Пограничных войск и войск правительственной связи Комитета национальной безопасности, Республиканской гвардии Республики Казахстан и других специальных воинских формирований, находящихся на бюджетном финансировании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Министерству обороны Республики Казахстан совместно с Министерством внутренних дел, Комитетом национальной безопасности, Командующим Республиканской гвардией Республики Казахстан и руководителям других специальных воинских формирований устанавливать и утверждать стоимость продовольственных пайков, исходя из существующих цен на продукты питания по согласованию с Министерством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