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bbdf" w14:textId="84db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сроках завершения обращения на территории Республики Казахстан казначейских и банковских билетов Госбанка СССР и Банка России образца 1961–1992 годов и их обмена на национальную валюту"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1993 года № 1400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в обращение на территории Республики Казахстан национальной валюты – тенге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Завершить обмен казначейских и банковских билетов Госбанка СССР и Банка России образца 1961-1992 гг. на тенге к 18. 00 (время местное) 20 ноября 1993г.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Запретить с 08. 00 (время местное) 15 ноября 1993 г. обращение на территории Республики Казахстан казначейских и банковских билетов Госбанка СССР и Банка России образца 1961-1992 гг. достоинством в 1000, 5000 и 10 000 рублей.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Запретить с 08. 00 (время местное) 18 ноября 1993 г. обращение на территории Республики Казахстан казначейских и банковских билетов Госбанка СССР и Банка России образца 1961-1992 гг. достоинством в 1, 3, 5, 10, 25, 50, 100, 200 и 500 рублей.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Государственной комиссии Республики Казахстан по введению национальной валюты, главам местных администраций и правоохранительным органам обеспечить исполнение настоящего Указа.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