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6ea27" w14:textId="f26ea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откpытии Посольства Республики Казахстан в Азеpбайджанской Республике, Республике Аpмения, Республике Белаpусь, Республике Гpузия, Республике Кыpгызстан, Республике Молдова, Туpкменистане, Республике Узбекистан, Укpаине.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 К А З Пpезидента Республики Казахстан от 9 янваpя 1993 г. N 1057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установлением дипломатических отношений между 
Республикой Казахстан и Азербайджанской Республикой, Республикой
Армения, Республикой Беларусь, Республикой Грузия, Республикой
Кыргызстан, Республикой Молдова, Туркменистаном, Республикой
Узбекистан, Украиной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Открыть Посольства Республики Казахстан в Азербайджанской
Республике, Республике Армения, Республике Беларусь, Республике Грузия,
Республике Кыргызстан, Республике Молдова, Туркменистане, Республике 
Узбекистан, Украине.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Кабинету Министров Республики Казахстан определить штатное
расписание и смету расходов  Посольств в Азербайджанской Республике,
Республике Армения, Республике Беларусь, Республике Грузия, Республике
Кыргызстан, Республике Молдова, Туркменистане, Республике Узбекистан, 
Украине.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  Президент
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