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5025" w14:textId="8955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комитета Республики Казахстан по экономике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1993 г. N 1066.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действенности государственной экономической политики и координации работ по реализации экономической реформы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Государственный комитет Республики Казахстан по экономике в Министерство экономики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Министерство экономики Республики Казахстан является центральным экономическим межотраслевым органом государственного управления народным хозяйством, непосредственное руководство которым осуществляет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основными задачами Министерства экономики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выработку макроэкономической и структурной политики, механизмов ее реализации;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индикативное планирование экономического и социального развития;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государственных инвестиционных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региональной экономической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 по комплексному решению межотраслевых, межрегиональных и межгосударственных экономических проблем, обеспечивающих сбалансированность народного хозяйства;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выработку внешнеэкономической политики, включая стратегию развития внешнеэкономических связей, квотирования экспорта и импорта продукции (работ, услуг), формирование экспортных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политики в области привлечения иностранных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и прогноз платежного баланса;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выработку механизмов микроэкономической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координацию и контроль деятельности министерств, ведомств, глав местных администраций, государственных концернов, холдингов, корпораций, ассоциаций и предприятий по реализации экономической реформы;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взаимодействия министерств и ведомств с международными экономическими и финансовыми организациями;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координацию внешней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координацию подготовки кадров для рыночной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 Национальное агентство по иностранным инвестициям Республики Казахстан в Национальное агентство по иностранным инвестициям при Министерстве экономики Республики Казахстан, с передачей ему соответствующих функций Министерства внешнеэкономических связей и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Утратил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Образовать в Министерстве экономики Республики Казахстан департаменты по внешнеэкономической политике и по развитию предпринимательства (малого бизнеса) с передачей им соответствующих функций Министерства внешнеэкономических связей Республики Казахстан и Государственного комитета Республики Казахстан по антимонопольной политике.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Представить Министерству экономики Республики Казахстан на период стабилизации и выхода из кризиса в пределах возложенных на него функций право принимать решения, обязательные для исполнения министерствами, ведомствами, главами местных администраций, государственными концернами, холдингами, корпорациями, ассоциациями и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месячный срок утвердить Положение о Министерстве экономики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необходимые организационные меры по реализации настоящего Указа;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соответствующие изменения в решения Кабинета Министров Республики Казахстан, вытекающие из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Считать утратившим силу Указ Президента Республики Казахстан от 8 января 1991 г. N 198 "О Государственном комитете Казахской ССР по экономике".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