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142" w14:textId="14aa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совместного предприятия "Тенгизшевройл"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1993 года N 1168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деятельности совместного предприятия "Тенгизшевройл"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соглашения и договоры, связанные с деятельностью совместного предприятия "Тенгизшевройл", утвержденные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апреля 1993 г. N 260 и предусматривающие в частности: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открытие совместным предприятием "Тенгизшевройл" счетов в зарубежных банках, а также осуществление операций в свободно конвертируемой валюте на территории Республики Казахстан и за ее пределами с ведома соответствующих республиканских органов;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V032657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реализацию совместным предприятием "Тенгизшевройл" права беспрепятственного экспорта углеводородов и углеводородной продукции этого предприятия в соответствии с достигнутыми соглашениями;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во внимание, что изменение условий подписанных соглашений и настоящего Указа может быть произведено только на основании согласия в письменном виде между Республикой Казахстан и корпорацией "Шеврон".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в течение всего срока действия совместного предприятия установленный механизм расчета и уплаты роялти, налога на прибыль, налога на добавленную стоимость и других обязательных платежей, определенных соответствующим Соглашением.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 представить в Верховный Совет Республики Казахстан предложения о внесении дополнений и изменений в законодательные акты Республики Казахстан, обеспечивающие эффективное привлечение иностранных инвестиций в соответствии с заключаемыми Правительством республики контрактами по полезным ископаемым.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