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9f18e" w14:textId="029f1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откpытии Посольства Республики Казахстан в Аpабской Республике Египет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15 апpеля 1993 г. N 1181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связи с установлением дипломатических отношений между
Республикой Казахстан и Арабской Республикой Египет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Открыть в г. Каире Посольство Республики Казахстан в
Арабской Республике Египет.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Кабинету Министров Республики Казахстан определить штатное
расписание и смету расходов Посольства Республики Казахстан в
Арабской Республике Египет.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Президент
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