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8d95" w14:textId="b3f8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центральных органов государственного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июня 1993 года N 1220. Утратил силу - Указом Президента РК от 26 мая 1997 г. N 3531 ~U973531.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 основании статьи 78 Конституции Республики Казахстан
ПОСТАНОВЛЯЮ:
     1. Установить, что центральными органами государственного
управления Республики Казахстан, непосредственное руководство которыми
осуществляет Кабинет Министров Республики Казахстан, являются:
     Министерство промышленности и торговли Республики Казахстан;
&lt;*&gt;
     Министерство внутренних дел Республики Казахстан;
     Министерство геологии и охраны недр Республики Казахстан;
     Министерство здравоохранения Республики Казахстан;
     Министерство иностранных дел Республики Казахстан;
     Министерство культуры Республики Казахстан;
     Министерство науки и новых технологий Республики Казахстан;
     Министерство обороны Республики Казахстан;
     Министерство образования Республики Казахстан;
     Министерство печати и массовой информации Республики Казахстан;
     Министерство транспорта и коммуникаций Республики Казахстан;
&lt;*&gt;
     Министерство сельского хозяйства Республики Казахстан;
     Министерство социальной защиты населения Республики Казахстан;
     Министерство труда Республики Казахстан;
     Министерство туризма, физической культуры и спорта Республики
Казахстан;
     Министерство финансов Республики  Казахстан;
     Министерство экологии и биоресурсов Республики Казахстан;
     Министерство экономики Республики Казахстан;
     Министерство нефтяной и газовой промышленостии Республики 
Казахстан;
&lt;*&gt;
     Министерство юстиции Республики Казахстан;
     Государственный комитет Республики Казахстан по антимонопольной
политике;
     Государственный комитет по архитектуре и строительству Республики
Казахстан;
     Государственный комитет Республики Казахстан по водным ресурсам;
     Государственный комитет Республики Казахстан по управлению
государственным имуществом;
     Государственный комитет Республики Казахстан по приватизации;
&lt;*&gt;
     Государственный комитет Республики Казахстан по земельным
отношениям и землеустройству;
     Государственный комитет Республики Казахстан по делам молодежи;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Государственный комитет Республики Казахстан по надзору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безопасным ведением работ в промышленности и горному надзору;
     Государственный комитет Республики Казахстан по статистике и
анализу;
     Государственная комиссия Республики Казахстан по чрезвычайным
ситуациям.
     Комитет по государственным материальным резервам при Кабинете
Министров Республики Казахстан;
     Комитет государственного финансового контроля при Кабинете
Министров Республики Казахстан;
     Комитет по языкам при Кабинете Министров Республики Казахстан;
     Главное управление архивами и документацией при Кабинете Министров
Республики Казахстан;
     Главное управление геодезии и картографии при Кабинете Министров
Республики Казахстан;
     Главное управление по гидрометеорологии при Кабинете Министров
Республики Казахстан;
     Главное управление по стандартизации и метрологии при Кабинете
Министров Республики Казахстан;
     Агентство по атомной энергии Республики Казахстан;
     Национальное аэрокосмическое агентство Республики Казахстан
при Кабинете Министров Республики Казахстан;
     Казахское государственное информационное агентство (КазТАГ);
     Государственная телерадиовещательная компания "Казахстан" при
Кабинете Министров Республики Казахстан;
     Высшая аттестационная комиссия Республики Казахстан при Кабинете
Министров Республики Казахстан;
     Национальное патентное ведомство при Кабинете Министров
Республики Казахстан;
     Государственный комитет Республики Казахстан по охране 
Государственной границы.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с изменениями, внесенными Указами Президента
Республики Казахстан от 13 июня 1994 г. NN 1729, 1730 и 1731 и от
18 марта 1995 г. N 2137; от 19 мая 1995 г. N 2284; Указом Президента 
Республики Казахстан от 18 апреля 1994 г. N 1661 Комитет национальной 
безопасности Республики Казахстан исключен из перечня центральных 
органов государственного управления, непосредственное руководство 
которыми осуществляется Кабинетом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при министерствах и государственных комитетах
Республики Казахстан, а также в их составе могут быть образованы 
комитеты, агентства, департаменты. Назначение на должность и
освобождение от должности их руководителей производится по
представлению соответствующих министерств и государственных комитетов
Кабинетом Министров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Президент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