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866" w14:textId="e32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Дня лиц с инвалидностью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июня 1993 г. N 1224.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проявления заботы государства о лицах с инвалидностью, привлечения внимания к их проблемам, а также учитывая рекомендации Генеральной Ассамблеи ООН,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День лиц с инвалидностью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Днем лиц с инвалидностью Республики Казахстан считать второе воскресенье октября месяца.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Указа Президента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