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dc91" w14:textId="383d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членстве Республики Казахстан в Азиатском Банке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4 ноябpя 1993 г. N 1392 
     Утратил силу  Указом Президента РК от 26 апреля 2002 г. N 854 ~U020854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принятия мер, необходимых для участия Республики Казахстан
в деятельности Азиатского Банка Развития,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Уполномочить Национальный банк Республики Казахстан выступать
в качестве депозитария всех принадлежащих Азиатскому Банку Развития
средств, а также других активов этого Банка в соответствии с 
Соглашением об учреждении Азиатского Банка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Национальный банк Республики Казахстан официальным
органом, осуществляющим связь с Азиатским Банком Развития по вопросам,
возникающим в рамках названного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Национальный банк Республики Казахстан 
уполномочен выполнять по согласованию с Правительством Республики
Казахстан все операции и сделки, предусмотренные Соглашением об 
учреждении Азиатского Банка Развития, получать от имени Республики 
Казахстан в рамках максимального лимита гарантий выдаваемых под внешние
займы любые суммы, кредиты, которые могут быть выплачены или
предоставлены ей, а также обеспечивать периодическую выплату 
Республикой Казахстан членских взносов в Азиатский Банк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Президент 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