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d00a" w14:textId="eced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pазвитию валютного pынка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31 декабpя 1993 г. N 1484.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формирования ликвидного валютного рынка Республики
Казахстан, поддержания обратимости тенге и развития конкуренции в
банковском секторе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с 1 января 1994 г. уплата экспортных и 
импортных пошлин предприятиями, организациями и учреждениями,
являющимися резидентами Республики Казахстан, независимо от форм
собственности, (далее - предприятия) осуществляется в тенге в
соответствии с устанавливаемыми ставками.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Утратил силу Указом Президента Республики Казахстан от 2
августа 1995 года N 2397.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банку Республики Казахстан совместно с 
Министерством финансов Республики Казахстан до 15 января 1994 г. 
разработать и утвердить Инструкцию о порядке осуществления валютного
контроля за поступлением в Республику Казахстан валютной выручки от 
экспорта товаров (услуг, работ).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Национальным банком Республики Казахстан в срок до
1 февраля 1994 г. провести проверку предприятий-экспортеров и
уполномоченных банков в части выполнения ими действовавших в 1993 г.
положений об обязательной продаже 30 процентов выручки в российских
рублях от экспорта товаров (услуг, работ).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результатам проверки принять необходимые меры, обеспечивающие
продажу предприятиями указанных средств Национальному банку Республики
Казахстан за тенге по устанавливаемому им на день продажи курсу;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срок до 1 февраля 1994 г. утвердить Правила взимания 
экспортных и импортных пошлин и их зачисления в республиканский бюджет,
включая порядок взимания пошлин при вывозе и ввозе товаров по
товарообменным опреациям;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5)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5 - утратил силу Указом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от 14 июля 1994 г. N 1792.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 1 января 1994 г. прекратить практику прямого предоставления 
льгот по уплате экспортных (импортных) пошлин и обязательной продаже 
части валютной выручки;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основе конкурса определить аудиторские фирмы для проведения в 
первом квартале 1994 г. по международным стандартам аудиторских проверок
крупнейших предприятий-экспортеров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Национальному банку Республики Казахстан предусмотреть
упрощение правил выдачи лицензий на создание валютных обменных пунктов
банкам, не имеющим генеральных лицензий на проведение валютных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Главам администраций совместно с территориальными органами
Государственного комитета Республики Казахстан по государственному
имуществу изыскать возможности по предоставлению банкам помещений,
необходимых для организации ими валютных обменных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внешнеэкономических связей Республики Казахстан и
Государственному комитету Республики Казахстан по антимонопольной
политике в срок до 20 января 1994 г. принять меры до демонополизации
банковского обслуживания государственных внешнеэкономических 
объединений, осуществляющих экспорт продукции государственного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Обязать предприятия, имеющие лизенцию Национального банка 
Республики Казахстан на осуществление розничной торговли (оказание
услуг, работ) за иностранную валюту, с 1 февраля 1994 г. принимать в
уплату наряду с иностранной валютой национальную валюту Республики
Казахстан -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Национальному банку Республики Казахстан предусмотреть прекращение
выдачи новых лицензий на розничную торговлю (оказание услуг, работ) за 
иностранную валюту с 1 января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Признать целесообразным создание в первом квартале 1994 г.
государственного Экспортно-импортного банка Республики Казахстан 
(далее - Эксимбанк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основными функциями Эксимбанка Казахстан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привлечение и обслуживание в качестве агента Правительства
Республики Казахстан внешних кредитов (кредитных линий), получаемых или
гарантируемых Республикой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предоставление кредитов казахстанским предприятиям с целью
стимулирования импорта технологий, оборудования и продукции,
необходимых для проведения структурных реформ и развития 
импортозамещающих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предоставление кредитов экспортерам готовых изделий и другой 
номенклатуры нетрадиционного для Казахстана экспорта;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страхование (гарантирование) рисков экспортных кредитов,
предоставляемых на вышеуказанные цели банками;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представление интересов Республики Казахстан в 
специализированных международных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 февраля 1994 г. внести предложения о внесении изменений и 
дополнений в законодательство Республики Казахстан об ответственности 
должностных лиц предприятий за сокрытие, несвоевременный или неполный
перевод на счета в уполномоченных банках Республики Казахстан 
валютной выручки в свободно конвертируемой валюте и российских рублях
от экспорта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15 января 1994 г. внести предложения по приведению в 
соответствие с настоящим Указом решений Правительства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