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9863" w14:textId="4369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Исламской Республике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20 янваpя 1994 г. N 1513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 
Казахстан с Исламской Республикой Пакистан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г. Исламабаде.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штатное
расписание и смету расходов Посольства Республики Казахстан в
Исламской Республике Пакистан.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