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8267" w14:textId="3328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Инструкций о порядке представления, вручения, учета и хранения государственных наград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февраля 1994 года N 1538. Утратил силу - Указом Президента РК от 23 января 1996 г. N 2795 ~U962795.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принятием Закона "О государственных наградах Республики
Казахстан"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Инструкцию о порядке представления к награждению государственными
наградами Республики Казахстан и их вручения;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Инструкцию о порядке представления многодетных матерей к награждению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подвесками "Алтын алка" и "Кумiс алка" и их вручения;
     Инструкцию о порядке учета и хранения государственных наград
Республики Казахстан и документов к ним;
     образцы книжки звания "Халык кахарманы", орденских книжек
и удостоверений к медалям.
     2. Признать утратившим силу Указ от 15 августа 1990 г. N 35
"Об утверждении Положения о государственных наградах Казахской ССР
и  Инструкции о порядке выдачи награжденным дубликатов Почетной грамоты
Казахской ССР, нагрудных знаков и удостоверений о присвоении почетных
званий Казахской ССР взамен утраченных и о замене наград, пришедших 
в негодное состояние". 
     Президент Республики Казахстан
                               Инструкция
          о порядке представления к награждению государственными
               наградами Республики Казахстан и их вручения
         I. Порядок представления к награждению государственными
                наградами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Представление к награждению государственными наградами
Республики Казахстан осуществляется в соответствии с Законом "О
государственных наградах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Вид награды определяется исходя их характера и степени заслуг
представляемого к награждению с учетом статусов высшей степени
отличия-звания "Халык кахарманы", орденов, медалей, почетных званий
и Почетной грамоты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Представления к награждению государственными наградами
вносятся Президенту Республики Казахстан руководством Верховного
Совета и Кабинета Министров Республики Казахстан, министерствами,
государственными комитетами, ведомствами, творческими союзами, 
общественными объединениями, другими республиканскими органами и 
организациями, областными, Алматинским и Ленинским городскими 
представительными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Кандидатуры для награждения рассматриваются и выдвигаются
трудовыми коллективами, о чем делается запись в наградном листе.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Выдвижение кандидатур для награждения возможно непосредственно
и по инициативе министерств, государственных комитетов, ведомств, 
творческих союзов, других органов, объединений и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Повторное представление к награждению одной и той же наградой
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Представление к очередной награде возможно не раньше чем через
пять лет после предыдущего награждения, за исключением наград для
многодетных матерей и особых случаев, связанных с совершением
героических подвигов, экстремальными обстоятельствами.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Награждение государственными наградами может быть произведено
и посмертно.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 каждого представляемого к государственной награде
составляется наградной лист установленного образца (форма
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наградном листе излагаются данные, характеризующие личность
награждаемого, общий трудовой стаж работы в отрасли и в данном
коллективе, его конкретные заслуги, сведения об эффективности и
качестве работы; для лиц, занятых на производстве, - основные
результаты работы, а также указывается награда, которой он может быть
отмечен.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Наградной лист подписывается руководителем предприятия,
объединения, учреждения, организации и председателем собрания
трудового коллектива.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Наградной лист на первого руководителя подписывается
председателем собрания трудового коллектива и руководством
вышестоящего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Наградные листы скрепляются печатями тех предприятий,
объединений, учреждений, организаций, руководителями которых они
подписаны.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Наградные листы заполняются на пишущей машинке в одном
экземпляре, в них должны быть точно и четко заполнены все графы.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наградным листам прилагаются две фотокарточки на
представляемых: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 присвоению звания - "Халык кахарманы" - размерами 3х4 и 4х5;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 присвоению почетных званий - размером 3х4, с указанием
фамилии и инициалов на оборотной стороне.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Неправильно оформленные наградные материалы к рассмотрению
не принимаются.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наградным листам на лиц, представляемых к награждению
государственными наградами из числа ученых, деятелей науки и техники,
прилагается список научных работ; для изобретателей - перечень
внедренных изобретений с показом экономического эффекта, фотокопии
или нотариально заверенные копии авторских свидетельств
об изобретениях.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Наградной лист и ходатайство трудового коллектива о
награждении направляются по подчиненности в соответствующие районные,
городские, областные представительные органы или министерства,
государственные комитеты и ведомства, творческие союзы, общественные
организации, военные ведомства и другие органы, которые рассматривают
поступившие материалы и готовят представления в вышестоящие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Представления на имя Президента Республики Казахстан
вносятся: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 работников предприятий, объединений, учреждений, организаций
областного подчинения - областными представительными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 работников предприятий, объединений, учреждений, организаций
республиканского подчинения - министерствами, государственными 
комитетами, ведомствами, творческими союзами, общественными 
организациями и другими республиканскими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 первых руководителей министерств, государственных комитетов,
ведомств, других органов республиканского управления, а также глав
областных администраций и представительных органов - руководством
Верховного Совета и 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Примечание: Алматинский и Ленинский городские представительные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органы самостоятельно выходят с представлениями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о награждении на имя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В представлениях обосновываются предложения 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награждении работников, кратко излагаются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достигнутые успехи.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Порядок возбуждения ходатайств о награждении военнослужащих,
рабочих и служащих Министерства обороны, Комитета национальной
безопасности, Министерства внутренних дел, Республиканской гвардии,
службы охраны Президента Республики Казахстан определяется
руководством этих органов.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Предложения о награждении граждан Республики Казахстан,
работающих за рубежом, а также иностранных граждан и лиц без
гражданства, проживающих за границей, представляются Министерством
иностранных дел Республики Казахстан либо другими Министерствами,
государственными комитетами, ведомствами, органами общественных 
организаций по согласованию с Министерством иностранных дел
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Представления о награждении иностранных граждан и лиц без
гражданства, постоянно проживающих на территории республики,
производятся на общих основаниях.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Ходатайства о награждении Почетной грамотой Республики
Казахстан коллективов предприятий, объединений, учреждений,
организаций возбуждаются вышестоящими органами, а воинских частей -
вышестоящим военным командованием.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представлении аргументированно излагаются многолетние успехи
и достижения представляемого к награде коллектива.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 случае отклонения ходатайства о награждении каким-либо
органом, его представителем дается разъяснение трудовому коллективу в
устной или письменной форме о причинах такого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Для предварительного рассмотрения и подготовки предложений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 наградным делам при Президенте Республики Казахстан действует
Комиссия по государственным наградам.
     О результатах рассмотрения Комиссией ходатайства о награждении
сообщается органу, представившему кандидатуру.
     Жалобы и заявления граждан на решение Комиссии по награждению
или отказу в награждении не рассматриваются и авторам не возвращаются.
     13. Указы Президента Республики Казахстан о награждении
государственными наградами публикуются в "Собрании актов", 
в республиканской и местной печати, передаются по телевидению и радио.
         II. Порядок вручения государственных наград
                     Республики Казахстан
     14. Вручение государственных наград производится в обстановке
торжественности и широкой гласности.
     Государственные награды Республики Казахстан вручаются
Президентом Республики Казахстан.
     Государственные награды от имени и по поручению Президента
Республики Казахстан могут вручать также:
     - Вице-президент Республики Казахстан;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руководители областных, Алматинского и Ленинского городских
представительных и исполнительных органов, а также лица,
уполномочиваемые на это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Вручение наград производится в Резиденции Президента
Республики Казахстан, областных, Алматинском и Ленинском городских
представительных и исполнительных органах, на собраниях трудовых
коллективов, а также в воинских частях и подразделениях.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Государственная награда Республики Казахстан вручается лично
награжденному. Перед вручением награды оглашается Указ Президента
Республики Казахстан о награждении.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Каждому награжденному одновременно с вручением
государственной награды выдаются документы о награждении: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лицу, удостоенному звания "Халык кахарманы", - книжка
"Халык кахарманы" и документы на право бесплатного пользования
транспортом;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лицу, награжденному орденом, - орденская книжка;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лицу, награжденному медалью, - удостоверение к медали;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лицу, удостоенному почетного звания, - удостоверение к
почетному званию.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Книжка "Халык кахарманы", орденские книжки, удостоверения
к медалям и почетным званиям, грамоты заполняются в Аппарате
Президента и 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Документы о награждении являются бессрочными. Какие-либо
исправления в документах о награждении не допускаются. В связи с
изменениями фамилии, имени, отчества награжденного документ о
награждении замене не подлежит.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книжку "Халык кахарманы" и в удостоверения к почетным званиям
вклеиваются фотографии награжденных, которые удостоверяются печатью.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документам на право бесплатного пользования транспортом
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книжка талонов, предоставляющая право личного бесплатного
проезда один раз в год (туда и обратно) в пределах Республики
Казахстан железнодорожным транспортом - в мягких вагонах скорых и
пассажирских поездов, водным, воздушным или междугородным
автомобильным транспортом - выдается лицам, удостоенным звания
"Халык кахарманы";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проездной билет, дающий право личного бесплатного пользования
внутригородским и пригородным транспортом (кроме такси), а в
сельской местности - автобусами внутрирайонных линий, - для лиц,
удостоенных звания "Халык кахарманы" и многодетным матерям,
награжденным подвесками "Алтын алка" и "Кумiс алка".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Книжка талонов выдается сроком на 5 лет. Последующая их выдача
осуществляется Аппаратом Президента и Кабинета Министров Республики
Казахстан через областные, Алматинский и Ленинский городские 
представительные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Проездной билет является бессрочным документом.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проездной билет вклеивается фотография награжденного, которая
удостоверяется печатью.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Документы на право бесплатного пользования транспортом при
утере не возобновляются.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Примечание. Проездной билет, дающий право личного бесплатного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пользования внутригородским и пригородным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транспортом (кроме такси), а в сельской местности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автобусами внутрирайонных линий, выдается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многодетным матерям, удостоенным ранее звания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"Мать-героиня" и награжденным орденами "Материнская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слава" I, II, III степеней и медалью "Медаль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материнства" I степени.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До вручения государственных наград на каждого награжденного
составляется учетная карточка.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Учетная карточка награжденного (форма N 1) заполняется (на
пишущей машинке) по месту вручения награды, на основании документов,
удостоверяющих его личность.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Учетная карточка подписывается лично награжденным, заверяется
подписью лица, ответственного за ее оформление и скрепляется печатью.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Учетная карточка после заполнения тщательно сверяется с Указом
о награждении или выпиской из него.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обнаружении буквенных расхождений в написании фамилии,
имени, отчества награжденного составляется акт уточнения (форма N 4),
который подписывается руководителем местного представительного органа
и прилагается к протоколу вручения.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О произведенном вручении государственной награды составляется
протокол вручения (форма N 2), который скрепляется подписью лица,
вручившего награду и печатью органа, производившего вручение.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смерти награжденного, которому при жизни государственная
награда не была вручена или при посмертном награждении, награда и
документы к ней передаются для хранения, как память, семье 
награжденного. Передача оформляется протоколом (форма N 3), который 
направляется в Аппарат Президента и Кабинета Министров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том случае, если награжденный вследствие болезни, 
инвалидности не смог явиться на вручение, награда  может быть вручена
ему на дому или в лечебном учреждении, где находится награжденный.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изменении места жительства награжденного (выбытия за
пределы области, республики) на местах составляются списки
награжденных, которым не представилось возможным вручить награды
(форма N 5), и направляются в Аппарата Президента и Кабинета Министров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Ответственность за организацию и проведение вручения
государственных наград на местах возлагается на областные,
Алматинский, Ленинский городские представительные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Отчеты о вручении государственных наград вместе с учетными
карточками (форма N 1), протоколами вручения и актами уточнений
(первые экземпляры) в течение месяца после вручения представляются
в Аппарат Президента и Кабинета Министров Республики 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Порядок ношения орденов, медалей и других знаков отличия
Республики Казахстан регулируется положениями статей 28 и 29 Закона
"О государственных наградах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наличии у награжденного орденов и медалей бывшего СССР
ордена Республики Казахстан располагаются после орденов СССР,
медали - после медалей СССР.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Ордена, медали, другие знаки отличия иностранных государств
носятся на левой стороне груди, во втором ряду, ниже орденов и медалей
СССР 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Восстановление в правах на награды в случае необходимости
осуществляется по ходатайству органов, обладающих правом внесения
представления о наградах.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выдачи дубликатов государственных наград и документов к
ним регулируется положениями статьи 35 Закона "О государственных
наградах Республики Казахстан". В случае необходимости награжденный
может обратиться с заявлением о выдаче дубликатов наград, взамен
утраченных, в местный представительный орган. К заявлению прилагаются
документ о награждении, документ государственного органа или
учреждения об обстоятельствах утраты. Местный представительный орган
после рассмотрения заявления направляет свое решение, заявление
награжденного и приложенные к нему документы в областной
представительный орган для рассмотрения и внесения в Комиссию по
государственным наградам.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Дубликат документа о награждении выписывается на бланках
действующего образца с проставлением слова "дубликат".
     23. Замена пришедших в негодное состояние государственных
наград и документов о награждении может быть произведена по решению
Комиссии по государственным наградам в исключительных случаях по
заявлению награжденного и ходатайству местного представительного 
органа, вместе с которыми высылается испорченный знак и документ.
  О б р а з е ц
                                             Республика Казахстан
                                      _______________________________
                                                  область
                     Наградной лист
1. Фамилия, имя, отчество ____________________________________________
2. Профессия, должность, место работы, службы (указать точное
  наименование цеха, отдела, другого подразделения предприятия,
  объединения, учреждения, организации, министерства, государственного
  комитета, ведомства) ______________________________________________
______________________________________________________________________
______________________________________________________________________
______________________________________________________________________
______________________________________________________________________
3. Пол ________________ 4. Год и место рождения ______________________
______________________________________________________________________
5. Национальность ____________________________________________________
6. Образование _______________________________________________________
7. Ученая степень, ученое звание, специальное звание _________________
______________________________________________________________________
8. Какими государственными наградами Республики Казахстан награжден(а)
   и дата награждения: _______________________________________________
______________________________________________________________________
______________________________________________________________________
______________________________________________________________________
______________________________________________________________________
______________________________________________________________________
9. Домашний адрес: ___________________________________________________
______________________________________________________________________
10. Общий стаж работы0________ Стаж работы в отрасли _________________
    Стаж работы в данном трудовом коллективе _________________________
11. Характеристика с указанием конкретных особых заслуг
награждаемого:
Кандидатура ______________ обсуждена и рекомендована собранием
трудового коллектива _________________________________________________
                      (наименование предприятия,
______________________________________________________________________
объединения, учреждения, организации, дата обсуждения, N протокола)
Представляется к _____________________________________________________
                         (вид награды)
Руководитель предприятия,               Председатель собрания
объединения, учреждения,                 трудового коллектива
организации
_____________________________  ___________________________________
         (подпись)                       (подпись)
_____________________________  ___________________________________
         (Ф.И.О.)                        (Ф.И.О.)
М.П.
    "____"___________________199___г.
           (дата заполнения)
___________________________________
          (подпись)
___________________________________
          (Ф.И.О.)
М.П.
                               "____"_____________________199____г.
     Примечание. В соответствии с п. 4 Инструкции о порядке
                 представления к государственным наградам
                 наградной лист на первых руководителей
                 подписывает руководство вышестоящего органа.
                                  Форма N 1 - 5
                                  (таблицы)
                        Инструкция
       о порядке представления многодетных матерей к
      награждению подвесками "Алтын алка", "Кумiс алка"
                      и их вручения
    Представление многодетных матерей к государственным
                         наградам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соответствии с Законом Республики Казахстан 
"О государственных наградах Республики Казахстан" подвеской "Алтын
алка" награждаются матери, родившие и воспитавшие восемь и более
детей, по достижении восьмым ребенком возраста одного года и при
наличии в живых остальных детей этой матери.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Подвеской "Кумiс алка" награждаются матери, родившие и
воспитавшие шесть и семь детей, при достижении шестым ребенком
возраста одного года и при наличии в живых остальных детей этой
матери.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награждении матери учитываются также дети: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усыновленные матерью в установленном законом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погибшие или пропавшие без вести при защите интересов
Республики Казахстан или при исполнении иных служебных обязанностей,
погибшие при стихийных бедствиях, либо при выполнении гражданского
долга по спасению человеческой жизни и материальных ценностей, по
борьбе с преступностью и охране общественного порядка, а также умершие
вследствие ранения, увечья или заболевания, полученных при указанных
обстоятельствах, либо вследствие трудового увечья или
профессионального заболевания.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Представление многодетных матерей к награждению вносится
Президенту Республики Казахстан руководителями областных, Алматинского
и Ленинского городских представительных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многодетную мать, представляемую к соответствующей награде,
составляется наградной лист установленного образца (форма N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Наградные листы заполняются: для работающих матерей - по месту
работы; для неработающих - по месту работы мужа; для семей, 
работающих вне трудового коллектива и для неработающих одиноких 
матерей - местными представительными органами и заверяются их подписью 
и печатью.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 представлении многодетных матерей к государственным
наградам в наградных листах дается краткая характеристика семьи и
детей этих матерей.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Наградной лист заполняется на пишущей машинке на основании
личных документов матери и детей, а на детей, пропавших без вести
или погибших при обстоятельствах, указанных в пункте 1 настоящей
Инструкции, представляются справки или другие
подтверждающие документы соответствующих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Справки, подтверждающие наличие детей, действительны в течение
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Учет многодетных матерей, подлежащих награждению, проверка
представленных документов и подготовка ходатайств о награждении
возлагаются на местные представительные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Районные и городские представительные органы свое решение
о награждении многодетных матерей направляют в областные и
Алматинский городской представительные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своевременной подготовкой и оформлением
материалов на многодетных матерей, представляемых к награждению,
состоянием их учета возлагается на областные, Алматинский и
Ленинский городские представительные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Указы Президента Республики Казахстан о награждении
многодетных матерей публикуются в местной печати.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Вручение наград многодетным матерям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Вручение наград многодетным матерям производится от имени
и по поручению Президента Республики Казахстан в обстановке
торжествености и широкой гласности.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Награда вручается лично награжденной матери. Вручение должно
быть произведено в течение месяца со дня получения награды органом,
уполномоченным произвести вручение.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Награды вручают Президент или по его поручению -
Вице-Президент Республики Казахстан, руководители областных, городских
и районных представительных и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Вместе с наградой многодетной матери вручается орденская книжка
и проездной билет.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Орденская книжка подвески "Алтын алка" заполняется в Аппарате
Президента и Кабинета Министров Республики Казахстан, а орденская 
книжка подвески "Кумiс алка" - по месту вручения награды.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Вручение награды оформляется протоколом (форма N 2), который
подписывается лицом, производившим вручение, и скрепляется гербовой
печатью соответствующего представительного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Городские, районные представительные органы направляют в
областные и Алматинский городской представительные органы протоколы
вручений наград в двух экземплярах с учетными карточками награжденных
вместе с отчетом о вручении (форма N3).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отчетов, поступивших в течение квартала, а также
протоколов вручений в областных, Алматинском городском
представительных органах составляется сводный отчет о вручении наград
и документов к ним и не позднее 10 числа следующего квартала
высылается в Отдел по государственным наградам  Аппарата Президента
и 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Ответственность и контроль за организацией вручения наград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 местах возлагаются на руководителей областных, Алматинского
и Ленинского городских представительных органов.
     12. Во избежание повторного представления к награждению в 
областных, Алматинском и Ленинском городских представительных
органах заводится единая - пофамильная картотека персонального учета
награжденных многодетных матерей.
     13. Областные, Алматинский и Ленинский городские представительные
органы не позднее 1 февраля каждого года направляют в Аппарат
Президента и Кабинета Министров Республики Казахстан годовой отчет 
(форма N 4) о награждении многодетных матерей и вручении наград.
                                        Форма N 1 - 4
                                         (таблицы)
                         Инструкция
      о порядке учета и хранения государственных наград      
          Республики Казахстан и документов к ним
     Установленный настоящей Инструкцией порядок учета и хранения
распространяется на все виды государственных наград Республики
Казахстан и документов к ним.
        I. Учет государственных наград Республики Казахстан и 
           документов к ним в Аппарате Президента и Кабинета Министров 
           республики, в областных, Алматинском и Ленинском городских 
           представительных органах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Хранение государственных наград Республики Казахстан и
документов к ним должно быть организовано с учетом полной сохранности
от хищений, пожаров и порчи. Хранение должно быть сосредоточено 
в специально оборудованных помещениях, у материально ответственных
лиц. Администрация должна заключить с этими людьми договоры о
материальной ответственности.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сохранность государственных наград и документов к ним
заведующий орденской кладовой или иной ответственный за них работник
несет материальную ответственность.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Государственные награды и документы к ним должны храниться
в металлических шкафах или сейфах. Помещение, а также металлические
шкафы и сейфы, где они хранятся, по окончании рабочего дня должны
опечатываться или пломбироваться.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Доступ посторонних лиц в места хранения государственных наград
и документов к ним не разрешается.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Управлении Делами Аппарата Президента и Кабинета Министров
Республики Казахстан, областных, Алматинском и Ленинском городских
представительных органах ведется количественный учет государственных
наград и документов к ним в книгах учета.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Устанавливается следующий порядок направления государственных 
наград и документов к ним для вручения их награжденным:
Управление Делами Аппарата Президента и Кабинета Министров Республики
Казахстан на основании писем или разнарядок Отдела по государственным
наградам направляет государственные награды и документы к ним из 
орденской кладовой посылками через органы фельдсвязи областным, 
Алматинскому и Ленинскому городским представительным органам по 
требованию (форма N 3), подписанному Управляющим Делами и главным
бухгалтером 
&lt;*&gt;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Этот порядок соблюдается и при направлении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государственных наград для вручения в министерства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ведомства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Прием государственных наград и документов к ним производится
в составе работника, ответственного за хранение наград, и работника 
бухгалтерии.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 вскрытием посылок комиссия должна проверить сохранность
упаковок, пломб или печатей. Наличие в посылках государственных
наград и документов к ним сверяется с вложенной в одну из посылок
накладной (форма N 3а). Пломба, этикетка и упаковочный талон каждой
пачки должны сохраняться до конца проверки ее содержимого.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принятые государственные награды и документы к ним
составляется приемный акт (форма N 1). Государственные награды и
документы к ним вместе с копией приемного акта передаются работнику,
ответственному за их хранение, под роспись.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Ответственный за хранение государственных наград работник
записывает принятые награды и документы к ним в книгу учета (форма
N 2) в графу "Приход" по их видам.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 основании приемного акта бухгалтерии записывает на приход
в книгу учета (форма N 2) принятые государственные награды и документы
к ним по видам и высылает подтверждение (форма N 3а) о их получении
в Аппарат Президента и 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Выданные или отправленные посылками государственные награды и
документы к ним ответственный за хранение наград работник списывает
в расход по книге учета (форма N 2) и исполненное требование передает 
в бухгалтерию. Бухгалтерия на основании требования с подписью
получателя записывает выданные государственные награды и документы к
ним по счету в расход, а по счету подотчетного учреждения - на приход
в книге учета.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каждое подотчетное учреждение в книге учета открывается
отдельный счет.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Отдел по государственным наградам Аппарата Президента и 
Кабинета Министров Республики Казахстан, областные и Алматинский 
городской представительные органы, получив от районных и городских
представительных органов протоколы вручений, отчеты о вручении
наград (форма N 4) и учетные карточки награжденных, проверяет
правильность вручения государственных наград, соответствие
протоколов вручения с отчетами, после чего передает их в бухгалтерию.
Бухгалтерия на основании отчетов списывает с подотчетных организаций 
врученные государственные награды и документы к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отчетов о вручении, поступивших в течение квартала,
а также протоколов вручений, произведенных в области, Алматинском и
Ленинском городских представительных органах, бухгалтерия составляет 
сводный отчет о вручении орденов, медалей, нагрудных знаков, 
документов к ним и Почетных грамот Республики Казахстан (форма N 5)
по области, городу и не позднее 10 числа следующего за отчетным 
кварталом месяца высылает его с приложенными к нему протоколами и
учетными карточками в Отдел по государственным наградам Аппарата
Президента и Кабинета Министров Республики Казахстан, где проверяется
правильность вручения государственных наград, после чего протоколы
вручения с отчетами передаются в бухгалтерию до 15 числа.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Государственные награды из Аппарата Президента и Кабинета
Министров Республики Казахстан для возвращения награжденным или
выдачи их награжденным в качестве дубликатов, приходуются и
учитываются отдельно.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Возвращение награжденным государственных наград и их дубликатов
производится под личную расписку награжденного. Расписки
высылаются в Отдел по государственным наградам Аппарата Президента и
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Пересылка государственных наград Республики Казахстан и 
документов к ним из одного представительного органа в другой или 
другие республики не разрешается.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Государственные награды Республики Казахстан, поступившие 
вследствие смерти награжденного, найденные или поступившие по другим
причинам, пересылаются в Отдел по государственным наградам Аппарата 
Президента и Кабинета Министров с сопроводительным письмом и описью 
с указанием видов, номеров наград и причин их возврата.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Испорченные при заполнении, а также имеющие повреждения
документы к государственным наградам возвращаются в Аппарат
Президента и Кабинета Министров, где не реже одного раза в квартал
уничтожаются комиссией в составе заведующего орденской кладовой,
работников бухгалтерии и Отдела по государственным наградам. На 
уничтоженные документы составляется акт, который утверждается
руководителем Аппарата Президента и Кабинета Министров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Ответственность за состояние учета и хранение государственных
наград и документов к ним возлагается на Управляющего Делами Аппарата 
Президента и Кабинета Министров Республики Казахстан, секретарей 
областных, Алматинского и Ленинского городских маслихатов - собраний 
депутатов.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II. Учет государственных наград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и документов к ним в районных, городских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представительных органах.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Районные, городские представительные органы получают 
государственные награды Республики Казахстан от областных и
Алматинского городского представительных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Хранение государственных наград и документов к ним возлагается
распоряжением секретаря маслихата - собрания депутатов
соответствующего представительного органа на одного из ответственных
работников, который несет полную материальную ответственность за их
сохранность.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поступлении в районный, городской представительный орган
посылки проверяется соответствие наличия в ней государственных
наград и документов к ним с вложенной в посылку накладной (форма N 3а),
после чего заполняется бланк подтверждения, подписывается секретарем
маслихата - собрания депутатов и главным (старшим) бухгалтером,
скрепляется печатью и возвращается отправителю, а накладная остается
в делах.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Поступившие государственные награды и документы к ним
хранятся в железных шкафах или сейфах в изолированном помещении. Шкафы
или  сейфы по окончании рабочего дня должны опечатываться или 
пломбироваться.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После вручения государственных наград не позднее 5-го
числа следующего за отчетным кварталом месяца два экземпляра протокола
вручения вместе с отчетом (форма N 4), учетными карточками
награжденных и актами уточнений направляются в областной и Алматинский
городской представительные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Пересылка государственных наград и документов к ним
непосредственно в другие районные, городские представительные органы
не разрешается.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Возвращение  награжденным орденов, медалей, нагрудных
знаков и выдача дубликатов государственных наград производится
под личную расписку награжденного. Расписки награжденных высылаются
в Отдел по государственным наградам Аппарата Президента и Кабинета
Министров и включаются в отчет.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Ежегодно, не позднее 10 января, районный, городской
представительные органы сообщают непосредственно вышестоящему органу
сведения о наличии государственных наград. Сведения подписываются
секретарем районного, городского маслихата - собрания депутатов.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Ответственность за состояние учета и хранение
государстсвенных наград и документов к ним возлагается на секретаря
районного, городского маслихата - собрания депутатов.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III. Инвентаризация государственных наград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Республики Казахстан и документов к ним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Ежегодно на 1 января в орденской кладовой Аппарата Президента
и Кабинета Министров Республики Казахстан в областных, Алматинском и 
Ленинском городских и районных представительных органах проводится
инвентаризация наличия государственных наград и документов к ним. 
Кроме того, инвентаризация должна проводиться при смене материально
ответственных лиц, при установлении фактов утраты государственных 
наград или документов к ним, а также в других необходимых случаях.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проведения инвентаризации в орденской кладовой распоряжением
руководителя Аппарата Президента и Кабинета Министров Республики
Казахстан, а на местах - секретаря соответствующего маслихата -
собрания депутатов назначается инвентаризационная комиссия с
обязательным участием работников бухгалтерии и Отдела по
государственным наградам Аппарата Президента и Кабинета Министров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Инвентаризация государственных наград и документов к ним
проводится при обязательном участии материально ответственного лица,
которое не может являться членом инвентаризационной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Инвентаризационная комиссия обязана: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получить до начала инвентаризации расписки у лиц, ответственных
за сохранность государственных наград и документов к ним, о том, что
все документы, относящиеся к приходу и расходу наград и документов к
ним, сданы в бухгалтерию и что никаких неоприходованных или списанных
в расход государственных наград и документов к ним у них нет;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проверить по документам соответствие числящихся на имеющихся
счетах остатков государственных наград и документов к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составить инвентаризационные ведомости по месту хранения
государственных наград и документов к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случае расхождений фактического наличия с данными учета
причины расхождений должны быть отмечены в акте (недостачи, 
излишки и др.).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Результаты работы комиссии отражаются в актах, один из
которых вручается лицам, ответственным за сохранность государственных
наград и документов к ним, а второй передается в бухгалтерию для
составления сличительной ведомости.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Акты инвентаризации должны быть подписаны всеми членами комиссии,
а материально ответственные лица дают расписку следующего
содержания: "Все государственные награды Республики Казахстан и
документы к ним, поименованные в настоящем акте, проверены в моем 
присутствии, в связи с чем претензий к инвентаризационной комиссии
не имею. Все числящиеся на моем ответственном хранении государственные
награды и документы к ним предъявлены комиссии полностью".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наличии претензий к инвентаризационной комиссии материально
ответственное лицо имеет право приложить к акту инвентаризации
объяснительную записку с изложением своего особого мнения.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Для выявления результатов инвентаризации государственных
наград и документов к ним бухгалтерия составляет сличительные
ведомости, а также сводный акт инвентаризации (форма N 6),
в который включаются сведения об остатках государственных наград
и документов к ним, полученных от районных, городских представительных
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Сводные акты инвентаризации утверждаются руководителями
соответствующих представительных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всем недостачам и излишкам должны быть приложены письменные
объяснения от соответствующих работников, материалы о результатах
служебного расследования и принятых конкретных мерах.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Областные, Алматинский и Ленинский городские представительные
органы не позднее 15 января высылаются в Управление Делами Аппарата
Президента и Кабинета Министров сводные акты инвентаризации, к которым
прилагаются ведомости о количестве орденов, медалей, нагрудных знаков 
и документов к ним, находящихся в подотчетных организациях на 1
января.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необходимых случаях к сводному акту инвентаризации
прилагается объяснительная записка.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IV. Порядок оформления документов в связи с недостачей,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заменой или утратой государственных наград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Казахстан и документов к ним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25. В областных, Алматинском и Ленинском городских
представительных органах обнаруженная комиссией при вскрытии посылок
с государственными наградами и документами к ним недостача или
несоответствие наличия государственных наград и документов к ним
накладной оформляется актом, который составляется в двух экземплярах.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Затем один экземпляр акта, пломба, этикетка и упаковочный талон
направляются в Управление Делами Аппарата Президента и Кабинета
Министров. Без пломбы, этикетки пачки и упаковочного талона претензии
на недостачу или замену на рассматриваются.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26. Вопрос о возможности списания с подотчета областного,
Алматинского и Ленинского городских представительных органов
утраченных по тем или иным причинам государственных наград и
документов к ним рассматриваются руководителем Аппарата Президента
и 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27. Ходатайство представительных органов о списании с их
подотчета утраченных государственных наград и документов к ним должны
содержать полную информацию о причинах и обстоятельствах утраты,
конкретных виновниках, результатах рассмотрения вопроса.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Ходатайство подписывается секретарем соответствующего
маслихата - собрания депутатов и направляется в Аппарат Президента
и 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                                          Форма N 1-6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                                          (таблицы)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