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f6ac" w14:textId="29ff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сpоках введения таможенного таpифа Республики Казахстан на экспоpтиpуемые товаpы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12 февpаля 1994 г. N 1566. Утратил силу - Указом Пpезидента РК от 14 декабpя 1995 г. N 2686.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полномочий", в целях повышения конкурентоспособности экспортируемой продукции и связанной с этим необходимостью ускоренного введения новых таможенных пошлин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таможенный тариф Республики Казахстан на экспортируемые товары, утвержденный Указом Президента Республики Казахстан от 11 января 1994 г. N 1499 "О таможенном тарифе Республики Казахстан на экспортируемые товары", с 21 февраля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имеет силу Закона и действует до принятия вновь избранным Верховным Советом Республики Казахстан соответствующего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Кабинету Министров Республики Казахстан подготовить проекты соответствующего законодательного акта и внести его на рассмотрение вновь избранного Верховного Совета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