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cf13" w14:textId="929c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фоpмиpованию pынка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20 маpта 1994 г. N 1613. Утpатил силу Указом Пpезидента Республики Казахстан от 21 апpеля 1995 г. N 2228.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регулирования отношений в области функционирования и 
развития рынка ценных бумаг, формирования соответствующей 
инфраструктуры, обеспечивающей эффективность проведения операций с
ценными бумагами, обеспечения гарантий для инвесторов, координирования
деятельности профессиональных участников рынка ценных бумаг, 
выполнения контрольных функций и в соответствии с Законом Республики
Казахстан от 10 декабря 1993 года "О временном делегировании
Президенту Республики Казахстан и главам местных администраций
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Национальную комиссию по ценным бумагам Республики
Казахстан. Установить, что Национальная комиссия по ценным бумагам
Республики Казахстан является республиканским органом государственного
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Национальной комиссии по ценным бумагам 
Республики Казахстан (прилагается)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основными задачами Национальной комиссии по
ценным бумагам Республики Казахстан регулирование деятельности
профессиональных участников рынка ценных бумаг и эмитентов в части
выпуска ценных бумаг, выполнение контрольных функций за деятельностью
на рынке ценных бумаг, подготовку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Создать Центральный депозитарий ценных бумаг Республики 
Казахстан. Установить, что Центральный депозитарий ценных бумаг
Республики Казахстан находится в ведении Национальной комиссии по
ценным бумагам Республики Казахстан и подотчетен ей. Национальной 
комиссии по ценным бумагам Республики Казахстан в двухмесячный срок
утвердить Положение о Центральном депозитарии ценных бумаг Республики
Казахстан и депозитариях в Республике Казахстан по согласованию с
заинтересованными министерствами и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Национальной комиссии по ценным бумагам Республики Казахстан в
двухмесячный срок разработать и утвердить акты, регулирующие
деятельность профессиональных участников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Признать утратившим силу Закон Казахской ССР от 11 июня
1991 года "Об обращении ценных бумаг и фондовой бирже" (Ведомости
Верховного Совета Казахской ССР, N 24, ст. 286, 1991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на рассмотрение вновь избранного Верховного Совета
Республики Казахстан проект Закона Республики Казахстан "Об обращении
ценных бумаг и фондовой бирже";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утвердить Временное положение об обращении ценных бумаг и
фондовой бирже, действующее до принятия нового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выделить необходимые ассигнования для финансирования 
деятельности Национальной комиссии по ценным бумагам Республики 
Казахстан и Центрального депозитария ценных бумаг Республики Казахстан
из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в соответствие с настоящим Указом решения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обеспечить пересмотр актов министерств, государственных комитетов и
ведомств Республики Казахстан.
     8. Настоящий Указ имеет силу закона и действует до принятия Закона
Республики Казахстан "Об обращении ценных бумаг и фондовой бирже".
     9. Настоящий Указ вступает в силу со дня опубликования.
     Президент
Республики Казахстан
                                           УТВЕРЖДЕНО
                                   Указом Президента Республики
                                   Казахстан от 20 марта 1994 г.
                                              N 1613
                    ПОЛОЖЕНИЕ
      о Национальной комиссии по ценным бумагам
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Национальная комиссия по ценным бумагам Республики Казахстан
(в дальнейшем комиссия) является центральным органом государственного 
управления по обеспечению регулирования отношений на рынке ценных
бумаг, защиты интересов субъектов и контроля за функционированием
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состоит из Председателя и 4 членов. Председатель и все
члены комиссии назначаются Президентом Республики Казахстан сроком на 
5 лет.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Указом Президента 
Республики Казахстан от 11 января 1995 г. N 2019.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своей деятельности комиссия руководствуется законодательством
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задачами комиссии по ценным бумагам Республики
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координация государственного регулирования на рынке ценных бумаг
с целью проведения согласованной финансовой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регулирование деятельности профессиональных участников рынка
ценных бумаг и контроль за соблюдением нормативных актов о ценных
бумагах;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и внедрение в практику унифицированных стандартов и
правил по операциям с ценными бумагами, методических указаний по 
вопросам регистрации, выпуска и обращения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регистрация проспектов эмиссии акционерных обществ (кроме 
банков);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проверок достоверности проспектов эмиссии
акционерных обществ и других хозяйствующих субъектов на выпуск ценных
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меропрятий по созданию механизма взаимоотношений
с соответствующими органами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 подготовки профессиональных участников, а также
служащих государственных органов, занимающихся вопросами рынка ценных
бумаг в Республике Казахстан и других;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выдача лицензий на ведение профессиональной деятельности по 
ценным бумагам.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Наделить Национальную комиссию по ценным бумагам следующими
полномочиями: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разрабатывать и утверждать правила, положения, инструкции и иные
акты, определяющие порядок выпуска и обращения ценных бумаг, требования
к профессиональным участникам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заниматься сбором информации и проведением анализа состояния
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получать необходимую информацию о деятельности на рынке ценных 
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требовать от любого эмитента, представляющего свои ценные бумаги
для публичной продажи, от профессиональных субъектов и органов
инфраструктуры рынка ценных бумаг, включая фондовые биржи, депозитарии
ценных бумаг и клиринговые центры, представления внутренних правил, 
уставов, регламентов, инструкций, типовых документов, обязательных
к составлению и публикации;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контролировать деятельность финансовых посредников 
(инвестиционные, страховые и другие фирмы, банки, компании и фонды,
включая иностранные) на рынке ценных бумаг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проверки бухгалтерской документации эмитентов и
профессиональных 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рассматривать обращение инвесторов, эмитентов, а также
профессиональных 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устанавливать правила предоставления информации для всех 
эмитентов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представлять интересы Республики Казахстан на международном 
уровне в области развития и функционирования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публиковать Вестник комиссии, содержащий официальные материалы,
связанные с функционированием рынка ценных бумаг. В Вестнике не
допускается публикация рекламных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привлекать в качестве консультантов и экспертов
высококвалифицированных зарубежных и отечественных специалистов на
контрактной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другие полномочия, касающиеся регулирования 
деятельности на рынке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Комиссия в рамках задач, возложенных на нее, имеет право
получать информацию от Министерства финансов Республики Казахстан,
Национального банка, Госкомимущества и других государственных органов
Республики Казахстан в части рынка ценных бумаг, а также осуществлять 
совместно с ними проверки и иные действия по исполнению 
законодательства о ценных бумагах.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Комиссия информирует общественность о своей деятельности
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Реорганизация и ликвидация комиссии производится в порядке,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Комиссия имеет официальную печать с изображением 
Государственного герба Республики Казахстан со своим наименованием на
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