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788a" w14:textId="7da7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pеспубликанской коpпоpации "ТЕЛЕВИДЕНИЕ И РАДИО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4 апpеля 1994 года N 1618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повышения творческого и технического уровня телевизионных
и радиопрограмм, совершенствования управления системой телевидения и
радиовещания, формирования единого информационного пространства
Казахстан, активизации вхождения в мировые информационные процессы,
укрепления материально-технической базы и координации 
научно-исследовательской деятельности в сфере телевидения и радио,
а также создания оптимальных условий инвестирования отрасли 
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республиканскую корпорацию "Телевидение и радио
Казахстана" (РКТРК) в составе творческо-производственных
подразделений государственной телерадиовещательной компании
"Казахстан" при Кабинете Министров Республики Казахстан, а также
входящих в нее на добровольной основе других предприятий и
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президент республиканской корпорации 
"Телевидение и радио Казахстана" назначается Президентом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Ликвидировать государственную телерадиовещательную компанию
"Казахстан" при Кабинете Министров Республики Казахстан в
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Образовать  ликвидационную комиссию. Расходы, связанные с
ликвидацией государственной телерадиовещательной компании "Казахстан",
осуществить за счет дополнительно выделенных средств из 
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двухмесячный срок утвердить Положение "О республиканской
корпорации "Телевидение и радио Казахстана";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принять меры по укреплению материально-технической базы
корпорации.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Комитету Республики Казахстан по
государственному имуществу: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передать в качестве взноса в корпорацию от имени государства
права владения, пользования и управления государственным имуществом
творческо-производственных подразделений, предприятий и организаций,
входящих в состав ликвидируемой государственной телерадиовещательной
компании "Казахстан";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двухмесячный срок разработать и утвердить пакет учредительных
документов республиканской корпорации "Телевидение и радио Казахстана".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Органам государственного управления, главам областных
Алматинской и Ленинской городских администраций оказывать содействие
в оперативном решении вопросов, связанных с деятельностью корпорации.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Указ вступает в силу со дня его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