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317" w14:textId="8f51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нового pазмеpа минимальной заpаботной платы и пенсии по возpасту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апpеля 1994 г. N 1651. Утратил силу с 1 июля 1997 г. - Законом Республики Казахстан от 20 июня 1997 г. N 137-1. ~Z970137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Республики Казахстан от 10 декабря
1993 г. "О временном делегировании Президенту Республики Казахстан и
главам местных администраций дополнительных полномочий" и в целях
социальной защиты населения в условиях дальнейшего роста цен на
энергоресурсы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 с 1 апреля 1994 г. минимальный размер заработной 
платы и пенсий по возрасту в сумме 100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внести предложения по уточнению республиканского бюджета на
1994 год, утвержденного Указом Президента Республики Казахстан от
27 января 1994 г. N 1529;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обеспечить пересчет размеров пенсий, пособий и других социальных 
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внести на рассмотрение вновь избранного Верховного Совета 
Республики Казахстан предложения по изменению и дополнению 
действующего законодательства в части усиления адресности социальной
защиты малоимущих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Настоящий Указ имеет силу Закона и действует до принятия 
вновь избранным Верховным Советом Республики Казахстан изменений и
дополнений в действующее законодательство.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Указ вводится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