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4055" w14:textId="5ef4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pеоpганизации Аппаpата Пpезидента Республики Казахстан и Кабинета Министpов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13 апpеля 1994 г. N 1656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Законом Республики Казахстан "О временном
делегировании Президету Республики Казахстан и главам местных
администраций дополнительных полномочий" и в целях более полного
обеспечения конституционных полномочий Президента Республики
Казахстан и Правительства республики, разграничения функций 
Аппарата Президента Республики Казахстан и Кабинета Министров
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Реорганизовать существующий Аппарат Президента Республики
Казахстан и Кабинета Министров Республики Казахстан путем разделения
его на Аппарат Президента Республики Казахстан и Управление Делами
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Премьер-министру Республики Казахстан, руководителю Аппарата 
Президента и Кабинета Министров Республики Казахстан в двухнедельный 
срок представить на утверждение структуру и штаты Аппарата Президента
Республики Казахстан и Управления Делами Кабинета Министров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высвобождаемым работникам Аппарата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Кабинета Министров Республики Казахстан
предоставляются социальные гарантии и компенсации в соответствии с
трудовым законодательством.
    4. Настоящий Указ имеет силу Закона и действует до внесения
соответствующих изменений и дополнений в действующее законодательство.
    5. Настоящий Указ вступает в силу с момента подписания.
     Президент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