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175e9" w14:textId="ba17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обpазовании Министеpства пpомышленности и тоpговли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13 июня 1994 года N 1730. Утратил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более эффективного использования производственного потенциала республики и удовлетворения потребностей рынка, быстрейшего вхождения республики в мирохозяйственные связи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Министерство промышленности и торговли Республики Казахстан на базе упраздняемых Министерства внешнеэкономических связей Республики Казахстан, Министерства промышленности и Министерства торговли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Кабинету Министров Республики Казахстан осуществить необходимые организационные меры, вытекающие из данного Указа.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Президент Республики Казахстан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