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194d" w14:textId="33b1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меpах по совеpшенствованию системы матеpиально-технического обеспечения Вооpуженных Сил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28 июня 1994 г. N 1775.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Выполняя рекомендации Совета безопасности Республики Казахстан, направленные на улучшение обеспечения Вооруженных Сил материально- техническими ресурсами и развитие оборонного комплекса Республики Казахстан,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Концепцию формирования и исполнения долгосрочных оборонных программ и Концепцию развития оборонной промышленности Республики Казахстан на долгосрочный период.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Кабинету Министров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августа 1994 г.: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рассмотреть вопрос материального, финансово-кредитного и правового обеспечения государственного оборонного заказа;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утвердить нормы снабжения материальными ресурсами военнослужащих Министерства обороны, Комитета национальной безопасности, Республиканской гвардии Республики Казахстан, лиц рядового, начальствующего состава, военнослужащих внутренних войск Министерства внутренних дел и других специальных воинских формирований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 1 сентября 1994 г. представить программу развития оборонной промышленности Республики Казахстан на долгосрочный период.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Премьер-министру Республики Казахстан внести предложения по образованию Комитета по оборонной промышленности при Кабинете Министров Республики Казахстан в целях координации производства и обеспечения государственных заказчиков всеми видами материальных ресурсов отечественного, импортного производства в рамках утверждаемого на год государственного оборонного заказа.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