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52cc" w14:textId="5f45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учpеждении pегиональных благотвоpительных фондов по социальной защите пенсионеpов и малоимущих слоев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15 июля 1994 г. N 1805. Утратил силу - Указом Президента РК от 4 сентября 2001 г. N 677 ~U010677.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социальной защиты пенсионеров, нетрудоспособных и
малоимущих граждан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при главах областных, Алматинской и Ленинской
городских администраций региональные благотворительные фонды по
социальной защите пенсионеров и малоимущих слоев населения (далее 
фонды) в общем размере, эквивалентном 50 млн.долларов США, в 
том числе 25 млн. долларов изыскать за счет централизованных
источников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Кабинету Министров Республики Казахстан и главам областных,
Алматинской и Ленинской городских администраций завершить 
формирование средств указанных фондов не позднее 1 октября 1994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Главам областных, Алматинской, Ленинской городских 
администраций направлять в фонды средства в соответствии с действующим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перечислять в фонды
средства из республиканского бюджета пропорционально поступлению в
фонды средств из местных источников.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фондов размещаются в банковские депозиты или 
государственные ценные бумаги, а доходы от них используются для
наращивания средств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учитывая, что доходы фондов направляются на оказание 
благотворительной помощи населению, Национальному Банку Республики 
Казахстан разместить средства фондов в государственные ценные
бумаги без уплаты комиссионных вознаграждений;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 фондом осуществляется Правлением, формируемым
совместно с главой администрации. В состав Правления входят 
представители организаций ветеранов, органов социальной защиты 
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Пособия и помощь выдаются адресно лицам в размерах, определенных
решением Правления Фонда.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Указом Президента РК
от 28 июня 1995 г. N 2349.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основными направлениями деятельности фондов: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оказание адресной финансовой и материальной поддержки
пенсионерам и иным категориям малоимущих и нетрудоспособных
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оказание помощи в оплате лечебного и оздоровительного
обслуживания в учреждениях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организацию столовых, предоставляющих бесплатные обеды особо
нуждающимся гражданам.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Главам областных, Алматинской и Ленинской городских
администраций к 15 августа 1994 г. доложить о выполнении Указа
Президента Республики Казахстан от 18 января 1994 г. N 1509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U941509_ </w:t>
      </w:r>
      <w:r>
        <w:rPr>
          <w:rFonts w:ascii="Times New Roman"/>
          <w:b w:val="false"/>
          <w:i w:val="false"/>
          <w:color w:val="000000"/>
          <w:sz w:val="28"/>
        </w:rPr>
        <w:t>
"О дополнительных мерах по социальной поддержке одиноко проживающих
неработающих граждан из числа пенсионеров и инвалидов" (САПП,
N 4, ст. 30).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Указа возложить на
Главную контрольную инспекцию при Президенте Республики Казахстан и
представителей Президента республики по регионам.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к Указу Президента Республики Казахстан   
                              от 15 июля 1994 г. N 1805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Размер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региональных благотворительных фондов по социальной
        защите пенсионеров и малоимущих слоев населения
                            (эквивалент - тыс. долларов США)
----------------------------------------------------------------------------
Области и города республиканского | Всего | В том числе за счет
подчинения                        |       | республиканского бюджета
----------------------------------------------------------------------------
1. Акмолинская                      2562        1200
2. Актюбинская                      2032         994
3. Алматинская                      2768        1700
4. Атырауская                       1200         600
5. Восточно-Казахстанская           3856        1800
6. Жамбылская                       2784        1400
7. Жезказганская                    1360         600
8. Западно-Казахстанская            2000        1000
9. Карагандинская                   4096        1900
10. Кзыл-Ординская                  1648         824
11. Кокшетауская                    2128        1084
12. Кустанайская                    3488        1700
13. Мангистауская                    592         300
14. Павлодарская                    2768        1200
15. Северо-Казахстанская            2080        1100
16. Семипалатинская                 2832        1420
17. Талдыкорганская                 2208        1200
18. Тургайская                       768         438
19. Южно-Казахстанская              4384        2200
20. г. Алматы                       4366        2300
21. г. Ленинск                        80          60
     Итого                         50000       25000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