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3599" w14:textId="4363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Госудаpственного банка pазвития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Казахстана от 6 сентябpя 1994 г. N 1849. Утpатил силу Указом Пpезидента Республики Казахстан от 18 августа 1995 г. N 2411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и повышения эффективности 
инвестиционной деятельности, осуществляемой за счет государственных
и привлекаемых под государственные гарантии финансовых ресурсов,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Кабинета Министров, согласованное с
Национальным банком Республики Казахстан, о создании Государственного
банка развития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Государственный банк развития Казахстана: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является правительственным финансово-кредитным институтом,
осуществляющим среднесрочное и долгосрочное кредитование эффективных 
инвестиционных проектов в соответствии с определяемыми Правительством 
Казахстана приоритетами экономического развития страны;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несет ответственность за обеспечение целевого и эффективного
использования кредитных ресурсов, реализацию финансируемых им 
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в состав Правления Государственного банка развития входят
представители министерств экономики и финансов, других органов
государственного управления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Персональный состав Правления Государственного банка развития
Казахстана утверждается Кабинетом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подпункт "а" внесены изменения Указом Президента
Республики Казахстан от 19 января 1995 г. N 2035.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необходимым осуществить формирование уставного фонда
и кредитных ресурсов Государственного банка развития Казахстана за
счет средств Фонда преобразования экономики, а также иностранных
инвестиционных кредитов и других привлекаемых источников.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Национальному банку Республики Казахстан передать 
Государственному банку развития Казахстана финансовую и техническую
документацию по кредитуемым в настоящее время объектам за счет средств
Фонда преобразования экономики Республики Казахстан, а также
структурные подразделения Департамента финансирования и кредитования
инвестиций Национального банка Республики Казахстан, включая
соответствующие подразделения в областных управлениях.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сферу деятельности Государственного банка развития,
порядок его взаимодействия с государственным Экспортно-импортным
банком и Национальным агентством по иностранным инвестициям при
Министерстве экономики Республики Казахстан в области привлечения,
получения и обслуживания иностранных инвестиционных кредитов,
экспертизы инвестиционных проектов и других вопросов;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разработать учредительные документы 
Государственного банка развития Казахстана и внести в установленном 
порядке на регистрацию в Национальный банк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срок до 1 октября 1994 г. проработать с потенциальными
инвесторами возможность их участия в ресурсах Государственного банка
развития Казахстана; с международными финансовыми организациями и 
зарубежными банками - об оказании технической помощи в создании
Государственного банка развития Казахстана и обучении его сотрудников;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внести в установленном порядке в Верховный 
Совет Республики Казахстан предложения по изменению действующего
законодательства с учетом передачи средств Фонда преобразования
экономики Государственному банку развития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Государственному комитету Республики Казахстан по 
государственному имуществу выделить помещение в г. Алматы для 
размещения аппарата Государственного банка развития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Настоящий Указ вступаает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