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318" w14:textId="aefa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актах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октябpя 1994 г. N 1951. Утратил силу - Указом Президента РК от 4 сентября 2001 г. N 677 ~U010677.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нормотворческой деятельности Президента Республики Казахстан, усиления системных начал при подготовке и издании актов главы государства, в соответствии со статьей 79 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акты, издаваемые Президентом Республики Казахстан, по своей юридической силе располагаются в следующей последовательности - указы, постановления,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 издаются на основе и во исполнение Конституции и законов Республики Казахстан; постановления - на основе и во исполнение Конституции, законов и указов Президента Республики Казахстан; распоряжения - на основе и во исполнение Конституции, законов, указов и постановлений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силу нормативных актов могут иметь указы и постановления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порядок, в соответствии с которым Президент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указами: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необходимые меры по охране государственного суверенитета конституционного строя, обеспечению территориальной целостности Республики, прав и свобод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Премьер-министра, заместителей Премьер-министра, членов Кабинета Министров, Руководителя Аппарата Президента, государственных советников, Секретаря Совета безопасности, Председателя Главной контрольной инспекции при Президенте Республики Казахстан, Председателя Комитета национальной безопасности, глав областных, Алматинской и Ленинской городских администраций, глав дипломатических представительств Республики Казахстан и освобождает их от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состав Кабинета Министров;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образует, упраздняет и реорганизует министерства, государственные комитеты и ведомства;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отменяет либо приостанавливает полностью или в части действие актов Кабинета Министров, министерств, государственных комитетов и ведомств, глав местных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образует Совет безопасности, иные консультативно-совещательные органы и формирует их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консультаций с Верховным Советом принимает решение о проведении референдума;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предоставления гражданства Республики Казахстан и выхода из него, предоставления политического убежища;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помилования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временной меры исключительно для обеспечения безопасности граждан и защиты конституционного строя вводит чрезвычайное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награждает государственными наградами Республики Казахстан, присваивает высшие дипломатические ранги и воинские звания, почетные и специальные звания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частью второй статьи 83 Конституции Республики Казахстан, по согласованию с Верховным Советом назначает Вице-Президента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отставку Кабинета Министров или члена Кабинета Министров в случае, установленном частью третьей статьи 85 Конституции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решение вопросов взаимодействия с органами судебной власти и прокуратурой;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постановлениями: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Кабинета Министров Республики Казахстан и взаимодействие Президента Республики с Кабинетом Министров;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стратегическим вопросам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государственные программы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необходимые меры по обеспечению законности и правопорядка, укреплению обороноспособности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назначения руководителей иных республиканских органов государственного управления, не входящих в состав Кабинета Министров;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полномочия, установленные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Аппарата Президента Республики Казахстан, положения об Аппарате Президента Республики, о консультативно-совещательных органах и иных структурных подразделениях при Президенте Республики Казахстан, нормативные акты по вопросам делопроизводства в Аппарате Президента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распоряжениями: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решение вопросов административно-распорядительного, оперативного и индивидуального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компетенцией Президента Республики Казахстан назначает на должность и освобождает от должности иных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порядок, в соответствии с которым: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указы и постановления Президента Республики Казахстан, а также отмена их действия производятся указами;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постановления, а также отмена их действия - постановлениями;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распоряжения, а также отмена их действия - распоряжениями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расхождений между актами Президента Республики Казахстан, имеющими одинаковую юридическую силу, следует руководствоваться актом, вступившим в силу позднее, если иное не установлено соответствующим актом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необходимых случаях Президент Республики Казахстан при осуществлении своих полномочий может самостоятельно определить форму издаваемых им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Акты Кабинета Министров, центральных органов государственного управления, глав местных администраций, противоречащие актам Президента Республики Казахстан, являются недействительными и подлежат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актов Кабинета Министров, глав местных администраций актам Президента Республики Казахстан возложить на Аппарат Президента, за соответствием актов центральных органов государственного управления актам Президента Республики Казахстан - на Управление Делами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Руководителя Аппарата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