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37c8" w14:textId="4883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Комитета по использованию иностранного капитала при Кабинете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марта 1995 г. N 2097.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государственного регулирования, координации и контроля в области привлечения и использования иностранного капитала в Республике Казахстан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базе упраздняемого Национального агентства по иностранным инвестициям Министерства экономики Республики Казахстан Комитет по использованию иностранного капитала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Комитет по использованию иностранного капитала при Кабинете Министров Республики Казахстан является центральным органом исполнительной власти, ответственным за разработку и реализацию государственной политики в области привлечения и использования иностранных инвестиций, кредитов, технической и финансовой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 решить вопросы определения правопреемства Национального агентства по иностранным инвестициям Министерства экономики Республики Казахстан по международным обязательствам, вытекающим из подписанных от имени и по поручению Правительства Республики Казахстан соглашений о технической и финансовой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главными задачами Комитета по использованию иностранного капитала при Кабинете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приоритетных направлений использования иностранного капитала в Республике Казахстан (по предложению Министерства экономики Республики Казахстан);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предложений по объемам (текущим и перспективным) привлечения иностранного капитала, лимитам внешней задолженности и лимитам гарантий Республики Казахстан (по предложениям Министерства экономики и Министерства финансов Республики Казахстан);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работ по привлечению иностранного капитала в Республику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взаимодействия центральных и местных органов исполнительной власти и хозяйствующих субъектов Республики Казахстан и государственное регулирование их деятельности в сфере привлечения иностранного капитала;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осуществление мер по повышению эффективности использования иностранного капитала.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Кабинету Министров Республики Казахстан в месячный срок: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о Комитете по использованию иностранного капитала при Кабинете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решить вопросы численности, финансового и материально-технического обеспечения Комитета по использованию иностранного капитала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комитету Республики Казахстан по государственному имуществу в месячный срок выделить помещения в г. Алматы для размещения Комитета по использованию иностранного капитала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Внести в Указ Президента Республики Казахстан от 19 января 1995 г. N 2035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U952035_ </w:t>
      </w:r>
      <w:r>
        <w:rPr>
          <w:rFonts w:ascii="Times New Roman"/>
          <w:b w:val="false"/>
          <w:i w:val="false"/>
          <w:color w:val="000000"/>
          <w:sz w:val="28"/>
        </w:rPr>
        <w:t>
 "О мерах по повышению эффективности государственного управления и регулирования процессов привлечения иностранного капитала в экономику Республики Казахстан"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второй абзац подпункта "а" пункта 1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Комитет по использованию иностранного капитала при Кабинете Министров Республики Казахстан - в области иностранных инвестиций, кредитов, технической и финансовой помощи";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третьего абзаца подпункта "а" пункта 1 исключить слова "иностранной финансовой помощи и",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"б" пункта 1 перед словами "Национальный Банк Республики Казахстан" дополнить словами "в отдельных случаях по согласованию с Кабинетом Министров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вступает в силу со дня опубликования.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