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af83f" w14:textId="c4af8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актах Веpховного Совета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23 маpта 1995 г. N 2147 Имеющий силу закона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 Закона Республики Казахстан от 10 декабря 1993 года "О временном делегировании Президенту Республики Казахстан и главам местных администраций дополнительных полномочий" и в связи с необходимостью признания действующими и обладающими юридической силой некоторых актов Верховного Совета Республики Казахстан издаю настоящий указ.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Признать действующими и обладающими юридической силой со дня введения в действие следующие акты: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Закон Республики Казахстан от 2 июня 1994 года "О внесении дополнения в Кодекс Казахской ССР об административных правонарушениях";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 Республики Казахстан от 8 июля 1994 года "О санитарно-эпидемиологическом благополучии населения";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8 июля 1994 года "О порядке введения в действие Закона Республики Казахстан "О санитарно-эпидемиологическом благополучии населения";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 Республики Казахстан от 8 июля 1994 года "О внесении изменений и дополнений в Кодекс Казахской ССР об административных правонарушениях";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 Республики Казахстан от 12 июля 1994 года "О действии статей некоторых законодательных актов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 Республики Казахстан от 12 июля 1994 года "О внесении изменений и дополнений в Закон Республики Казахстан "О Национальном Банке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12 июля 1994 года "О введении в действие Закона Республики Казахстан "О внесении изменений и дополнений в Закон Республики Казахстан "О Национальном Банке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 Республики Казахстан от 14 июля 1994 года "О внесении изменений в некоторые законодательные акты Республики Казахстан и Казахской ССР";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 Республики Казахстан от 14 июля 1994 года "О внесении изменений и дополнений в некоторые законодательные акты Республики Казахстан по вопросам материального и пенсионного обеспечения сотрудников органов прокуратуры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14 июля 1994 года "О порядке введения в действие Закона Республики Казахстан "О внесении изменений и дополнений в некоторые законодательные акты Республики Казахстан по вопросам материального и пенсионного обеспечения сотрудников органов прокуратуры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 Республики Казахстан от 14 июля 1994 года "Об уточненном республиканском бюджете на 1994 год";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14 июля 1994 года "О введении в действие Закона Республики Казахстан "Об уточненном республиканском бюджете Республики Казахстан на 1994 год";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 Республики Казахстан от 14 сентября 1994 года "О внесении изменений и дополнений в Закон Республики Казахстан "О государственной пошлине";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14 сентября 1994 года "О введении в действие Закона Республики Казахстан "О внесении изменений и дополнений в Закон Республики Казахстан "О государственной пошлине";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 Республики Казахстан от 15 сентября 1994 года "Об оперативно-розыскной деятельности";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15 сентября 1994 года "О введении в действие Закона Республики Казахстан "Об оперативно-розыскной деятельности";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 Республики Казахстан от 21 сентября 1994 года "О транспорте в Республике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21 сентября 1994 года "О введении в действие Закона Республики Казахстан "О транспорте в Республике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 Республики Казахстан от 22 сентября 1994 года "О внесении изменений и дополнений в некоторые законодательные акты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 Республики Казахстан от 22 сентября 1994 года "О внесении изменений и дополнений в Закон Казахской ССР "О социальной защищенности инвалидов в Казахской ССР";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22 сентября 1994 года "О введении в действие Закона Республики Казахстан "О внесении изменений и дополнений в Закон Казахской ССР "О социальной защищенности инвалидов в Казахской ССР";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 Республики Казахстан от 5 октября 1994 года "Об амнистии в связи с Международным годом семьи";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5 октября 1994 года "О порядке применения Закона Республики Казахстан "Об амнистии в связи с Международным годом семьи";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 Республики Казахстан от 5 октября 1994 года "О профилактике заболевания СПИД";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5 октября 1994 года "О порядке введения в действие Закона Республики Казахстан "О профилактике заболевания СПИД";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 Республики Казахстан от 13 октября 1994 года "О внесении изменений и дополнений в Закон Республики Казахстан "Об уточненном республиканском бюджете на 1994 год" в связи с отпуском цен на хлеб, хлебобулочные изделия, пшено, крупу манную, муку, реализуемую взамен печеного хлеба, и комбикорма";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13 октября 1994 года "О введении в действие Закона Республики Казахстан "О внесении изменений и дополнений в Закон Республики Казахстан "Об уточненном республиканском бюджете на 1994 год" в связи с отпуском цен на хлеб, хлебобулочные изделия, пшено, крупу манную, муку, реализуемую взамен печеного хлеба, и комбикорма";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 Республики Казахстан от 3 ноября 1994 года "Об индивидуальном жилищном строительстве";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3 ноября 1994 года "О порядке введения в действие Закона Республики Казахстан "Об индивидуальном жилищном строительстве";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 Республики Казахстан от 9 ноября 1994 года "О внесении дополнения в Закон Республики Казахстан "О социальной защите граждан, пострадавших вследствие ядерных испытаний на Семипалатинском испытательном ядерном полигоне";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9 ноября 1994 года "О введении в действие Закона Республики Казахстан "О внесении дополнения в Закон Республики Казахстан "О социальной защите граждан, пострадавших вследствие ядерных испытаний на Семипалатинском испытательном ядерном полигоне";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 Республики Казахстан от 14 декабря 1994 года "О внесении изменений и дополнений в некоторые законодательные акты Республики Казахстан в связи с созданием Государственного банка развития Казахстана";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14 декабря 1994 года "О введении в действие Закона Республики Казахстан "О внесении изменений и дополнений в некоторые законодательные акты Республики Казахстан в связи с созданием Государственного банка развития Казахстана";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 Республики Казахстан от 14 декабря 1994 года "О внесении изменений и дополнений в Кодекс Казахской ССР об административных правнарушениях";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 Республики Казахстан от 27 декабря 1994 года "Об иностранных инвестициях";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27 декабря 1994 года "О порядке введения в действие Закона Республики Казахстан "Об иностранных инвестициях";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Гражданский Кодекс Республики Казахстан (Общая часть) от 27 декабря 1994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27 декабря 1994 года "О введении в действие Гражданского Кодекса Республики Казахстан (Общая часть)";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 Республики Казахстан от 28 декабря 1994 года "О внесении изменений в Закон Республики Казахстан "О фиксированных (рентных) платежах";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28 декабря 1994 года "О введении в действие Закона Республики Казахстан "О внесении изменений в Закон Республики Казахстан "О фиксированных (рентных) платежах";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 Республики Казахстан от 28 декабря 1994 года "О налоге на транспортные средства";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28 декабря 1994 года "О введении в действие Закона Республики Казахстан "О налоге на транспортные средства".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Верховного Совета Республики Казахстан от 8 июля 1994 года "О внесении изменения и дополнения в Постановление Верховного Совета Республики Казахстан от 18 января 1992 г. N 1164-XII "О дополнительных мерах по социальной защите лиц, уходящих на пенсию в 1992-1995 гг.";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12 июля 1994 года "О частичном изменении Постановления Верховного Совета Республики Казахстан от 14 января 1992 г. N 1123-ХII";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14 июля 1994 года "Об установлении должностных окладов Генеральному Прокурору Республики Казахстан, прокурорско-следственным работникам и утверждении Положения о порядке выплаты надбавок за выслугу лет к должностным окладам работникам Конституционного Суда, Высшего Арбитражного Суда, нижестоящих и военных судов, органов прокуратуры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14 июля 1994 года "О газетах "Халык кенеси" и "Советы Казахстана";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14 июля 1994 года "О проекте уточненных смет расходов на 1994 год Верховного Совета Республики Казахстан, органов прокуратуры, Верховного, Арбитражного и Конституционного Судов Республики Казахстан и редакций газет и журналов "Халык кенеси", "Советы Казахстана", "Казахстан айелдери" и "Ведомости Верховного Совета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7 сентября 1994 года "Об отчете Правительства Республики Казахстан об исполнении Законов Республики Казахстан "О приоритетности развития аула, села и агропромышленного комплекса в Казахской ССР" и " О кредитовании агропромышленного комплекса и финансировании государственных мероприятий";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6 октября 1994 года "О внесении изменений и дополнений в Положение о пенсиях за особые заслуги перед Республикой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28 декабря 1994 года "О финансировании расходов по республиканскому бюджету в 1 квартале 1995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28 февраля 1995 года "О внесении изменения в Постановление Верховного Совета Республики Казахстан "О порядке введения в действие Закона Республики Казахстан "О гражданстве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3 марта 1995 года "О внесении изменения в Постановление Верховного Совета Республики Казахстан "О порядке введения в действие Закона Республики Казахстан "Об иностранных инвестициях".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Постановление Верховного Совета Республики Казахстан от 8 июня 1994 года "О ратификации Договора о дружественных отношениях и сотрудничестве между Республикой Казахстан и Монголией";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8 июня 1994 года "О ратификации Соглашения между Правительством Республики Казахстан и Правительством Китайской Народной Республики о поощрении и взаимной защите инвестиций";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8 июня 1994 года "О ратификации Конвенции о правах ребенка";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8 июня 1994 года "О ратификации Соглашения о порядке пенсионного обеспечения и государственного страхования сотрудников органов внутренних дел государств-участников Содружества Независимых Государств";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15 июня 1994 года "О ратификации Соглашения об обеспечении населения лекарственными средствами, вакцинами и другими иммунобиологическими препаратами, изделиями медицинского назначения и медицинской техники, производимыми на территории государств-участников Содружества Независимых Государств";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16 июня 1994 года "О ратификации Договора о дальнейшем углублении интеграции и экономического сотрудничества между Республикой Казахстан и Российской Федерацией";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16 июня 1994 года "О ратификации Соглашения о сотрудничестве в области охраны авторского права и смежных прав";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22 июня 1994 года "О ратификации Соглашения об общих условиях и механизме поддержки развития производственной кооперации предприятий и отраслей государств-участников Содружества Независимых Государств";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22 июня 1994 года "О ратификации Договора о проведении согласованной антимонопольной политики";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22 июня 1994 года "О ратификации Договора между Республикой Казахстан и Монголией о взаимной правовой помощи по гражданским и уголовным делам";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23 июня 1994 года "О ратификации Соглашения о сотрудничестве в области инвестиционной деятельности";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12 июля 1994 года "О ратификации Договора между Республикой Казахстан и Монголией о выдаче лиц, совершивших преступление, для привлечения их к уголовной ответственности или для приведения приговора в исполнение";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Востановление Верховного Совета Республики Казахстан от 14 июля 1994 года "О ратификации Соглашения между Республикой Казахстан и Российской Федерацией об основных принципах и условиях использования космодрома "Байконур";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14 июля 1994 года "О ратификации Соглашения о первоочередных мерах по защите жертв вооруженных конфликтов";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8 сентября 1994 года "О ратификации Договора о дружбе и сотрудничестве между Республикой Казахстан и Украиной";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8 сентября 1994 года "О ратификации Соглашения о сотрудничестве и взаимопомощи в таможенных делах";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8 сентября 1994 года "О ратификации Соглашения о сотрудничестве в области трудовой миграции и социальной защиты трудящихся-мигрантов";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8 сентября 1994 года "О ратификации Соглашения о взаимном признании льгот и гарантий для участников и инвалидов Великой Отечественной войны, участников боевых действий на территории других государств, семей погибших военнослужащих";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22 сентября 1994 года "О ратификации Соглашения о сотрудничестве таможенных служб по вопросам задержания и возврата незаконно вывозимых и ввозимых культурных ценностей";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22 сентября 1994 года "О ратификации Соглашения о создании межгосударственного Евроазиатского объединения угля и металла";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22 сентября 1994 года "О ратификации Соглашения между Правительством Республики Казахстан и Правительством Российской Федерации о воздушном сообщении";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5 октября 1994 года "О ратификации Соглашения о сотрудничестве в области мобилизационной подготовки экономики" (не для печати);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6 октября 1994 года "О ратификации Договора между Республикой Казахстан и Российской Федерации о военном сотрудничестве";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3 ноября 1994 года "О не применении на территории Республики Казахстан Конвенций (Соглашений) об избежании двойного налогообложения доходов, заключенных от имени Правительства бывшего СССР с правительствами других государств";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10 ноября 1994 года "О ратификации Соглашения между Республикой Казахстан и Российской Федерацией о Стратегических ядерных силах, временно расположенных на территории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10 ноября 1994 года "Об утверждении Указа Президента Республики Казахстан "О ратификации Договора о создании Единого экономического пространства между Республикой Казахстан и Республикой Узбекистан";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10 ноября 1994 года "О ратификации Консульского договора между Республикой Казахстан и Украиной";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10 ноября 1994 года "О ратификации Консульской конвенции между Республикой Казахстан и Российской Федерацией";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10 ноября 1994 года "О ратификации Соглашения о присоединении Украины к Экономическому союзу на правах ассоциированного члена";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10 ноября 1994 года "О ратификации Соглашения о создании зоны свободной торговли";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10 ноября 1994 года "О ратификации Соглашения о реэкспорте товаров и порядке выдачи разрешения на реэкспорт";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22 декабря 1994 года "О ратификации Соглашения между Республикой Казахстан и Международным Банком Реконструкции и Развития о займе (проект городского транспорта)";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20 января 1995 года "О ратификации Соглашения о содействии в создании и развитии производственных, коммерческих, кредитно-финансовых, страховых и смешанных транснациональных объединений";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8 февраля 1995 года "О ратификации Договора между Республикой Казахстан и Литовской Республикой о взаимопонимании и сотрудничестве";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9 февраля 1995 года "О ратификации Соглашения между Республикой Казахстан, Кыргызской Республикой и Республикой Узбекистан об учреждении Центральноазиатского банка сотрудничества и развития";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20 февраля 1995 года "О ратификации Соглашения между Республикой Казахстан и Азиатским Банком Развития по проекту специальной помощи: Соглашение о займе (Специальные операции) и Соглашение о займе (Обычные операции)";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20 февраля 1995 года "Об утверждении Указа Президента Республики Казахстан от 18 апреля 1994 г. N 1676 "О ратификации Соглашения между Республикой Казахстан и Японским экспортно-импортным банком";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20 февраля 1995 года "О ратификации Соглашения между Правительством Республики Казахстан и Правительством Литовской Республики о поощрении и взаимной защите инвестиций";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20 февраля 1995 года "О присоединении от имени Республики Казахстан и Конвенции о привилегиях и иммунитетах Объединенных Наций";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20 февраля 1995 года "О присоединении от имени Республики Казахстан к Конвенции о запрещении военного или любого иного враждебного использования средств воздействия на природную среду";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28 февраля 1995 года "О ратификации Соглашения о государственной социальной помощи членам семей военнослужащих, погибших в Афганистане и других государствах, в которых велись боевые действия";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28 февраля 1995 года "О ратификации Соглашения между Республикой Казахстан и Российской Федерацией об упрощенном порядке приобретения гражданства гражданами Республики Казахстан, прибывающими для постоянного проживания в Российскую Федерацию, и гражданами Российской Федерации, прибывающими для постоянного проживания в Республику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28 февраля 1995 года "О ратификации Договора между Республикой Казахстан и Российской Федерации о правовом статусе граждан Республики Казахстан, постоянно проживающих на территории Российской Федерации, и граждан Российской Федерации, постоянно проживающих на территории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Постановление Верховного Совета Республики Казахстан от 2 июня 1994 года "О даче согласия на назначение главы дипломатического представительства Республики Казахстан в Республике Узбекистан Искалиева Н. главой дипломатического представительства Республики Казахстан в Республике Таджикистан по совместительству";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16 июня 1994 года "Об утверждении Сембаева Д.Х. Председателем Национального Банка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16 июня 1994 года "О составах областных арбитражных судов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6 июля 1994 года "Об Айтмухамбетове Т.К.";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6 июля 1994 года "Об утверждении Малахова М.Ф. Председателем Верховного Суда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14 сентября 1994 года "Об утверждении Указов Президента Республики Казахстан "О назначении Бекенова Р.А. в состав Экономического Суда Содружества Независимых Государств" и "О назначении Бегалиева М.А. в состав Экономического Суда Содружества Независимых Государств";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12 октября 1994 года "О даче согласия на назначение Кажегельдина А.М. Премьер-министром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12 октября 1994 года "О даче согласия на назначение Исингарина Н.К. Первым заместителем Премьер-министра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12 октября 1994 года "О даче согласия на назначение Есимова А.С. Заместителем Премьер-министра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12 октября 1994 года "О даче согласия на назначение Соболева В.В. Заместителем Премьер-министра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12 октября 1994 года "О даче согласия на назначение Метте В.Л. Заместителем Премьер-министра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12 октября 1994 года "О даче согласия на назначение Токаева К.К Министром иностранных дел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12 октября 1994 года "О даче согласия на назначение Павлова А.С Министром финансов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12 октября 1994 года "О даче согласия на назначение Баекенова Б.А. Министром внутренних дел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12 октября 1994 года "О даче согласия на назначение Нурмагамбетова С.К. Министром обороны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12 октября 1994 года "О даче согласия на назначение главы дипломатического представительства Республики Казахстан в Федеративной Республике Германия Турсунова С.Т. главой дипломатического представительства Республики Казахстан в Австрийской Республике по совместительству";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12 октября 1994 года "О даче согласия на назначение Саудабаева К.Б. главой дипломатического представительства Республики Казахстан в Турецкой Республике";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12 октября 1994 года "Об утверждении Указа Президента Республики Казахстан "О судьях Верховного Суда и Высшего Арбитражного Суда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12 октября 1994 года "Об утверждении Указа Президента Республики Казахстан "О назначении Нарикбаева М.С. первым заместителем Председателя Верховного Суда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12 октября 1994 года "Об изменениях в составах некоторых областных, Алматинского городского судов и президиумов областных судов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12 октября 1994 года "О составах областных и Алматинского городского арбитражных судов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12 октября 1994 года "О председателе Талдыкорганского областного арбитражного суда Списивых В.Г. и судье Акмолинского областного арбитражного суда Минеевой Н.Ф.";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2 ноября 1994 года "Об избрании Бабушкина М.Ф. членом Верховного Суда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2 ноября 1994 года "О составах областных и Алматинского городского арбитражных судов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2 ноября 1994 года "Об изменениях в составах некоторых областных и военных судов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9 ноября 1994 года "Об изменениях в составе Правления Национального Банка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9 ноября 1994 года "О представителе Верховного Совета Республики Казахстан в Правлении Национального Банка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16 ноября 1994 года "Об избрании судей и составы некоторых областных арбитражных судов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14 декабря 1994 года "Об изменениях в составе Алматинского городского суда";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23 декабря 1994 года "О Краснопевцеве А.С. и Толеуханове А.А.";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23 декабря 1994 года "О Толеубаеве М.К. и Ахмедове Б.А.";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2 марта 1995 года "О даче согласия на назначение Бейсенова С.Д. главой дипломатического представительства Республики Казахстан в Литовской Республике, а также главой дипломатического представительства в Латвийской Республике и Эстонской Республике по совместительству".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Постановление Верховного Совета Республики Казахстан от 2 июня 1994 года "О Положении о порядке выплаты надбавок за выслугу лет к должностным окладам работникам комитетов, Контрольной Палаты, Секретариата и Аппарата Верховного Совета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9 июня 1994 года "О рассекречивании Постановления Верховного Совета Республики Казахстан от 28 октября 1993 года N 2491-XII "О некоторых мерах по защите экономики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Постановление Верховного Совета Республики Казахстан от 6 июля 1994 года "О переносе столицы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Постановление Верховного Совета Республики Казахстан от 6 июля 1994 года "Об утверждении Указа Президента Республики Казахстан "О временном порядке формирования нижестоящих судов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7 сентября 1994 года "Об информации Министра юстиции Республики Казахстан Шайкенова Н.А. об актуальных проблемах правовой реформы";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22 сентября 1994 года "Об образовании военных судов Акмолинского и Усть-Каменогорского гарнизонов, о Военном суде войск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14 декабря 1994 года "Об образовании Семипалатинского городского народного суда";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14 сентября 1994 года "О представлении Генерального Прокурора Республики Казахстан о даче согласия на привлечение к уголовной ответственности и арест депутата Верховного Совета Республики Казахстан XII созыва от Сатпаевского избирательного округа N 80 Уркумбаева Марса Фазыловича";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22 сентября 1994 года "О представлении Генерального Прокурора Республики Казахстан о даче согласия на привлечение к уголовной ответственности и арест народного депутата Верховного Совета Республики Казахстан XII созыва от Союза Молодежи Казахстана Кобзева А.С.";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22 сентября 1994 года "О представлении Генерального Прокурора Республики Казахстан в отношении председателя Восточно-Казахстанского областного арбитражного суда Тысленко В.И.";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22 сентября 1994 года "О представлении Генерального Прокурора Республики Казахстан о даче согласия на привлечение к уголовной ответственности и арест депутата Верховного Совета Республики Казахстан XIII созыва по Амангельдинскому избирательному округу N 9 г. Алматы Субботина С.А.".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Настоящий Указ вступает в силу со дня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