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f1ae2" w14:textId="41f1a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Таможенного комитета при Кабинете Министров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 апреля 1995 г. N 2160. Утратил силу - Указом Президента РК от 9 января 2006 года N 1696 (U061696) (вводится в действие со дня подписания)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совершенствования системы государственного управления и повышения эффективности работы таможенной службы Республики Казахстан постановляю: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Образовать Таможенный комитет при Кабинете Министров Республики Казахстан на базе упраздняемого Главного таможенного управления Министерства финансов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Таможенный комитет при Кабинете Министров Республики Казахстан: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осуществляет государственное управление таможенным делом в Республике Казахстан;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 деятельностью таможенных органов республики в соответствии с законодательством и международными договорами Республики Казахстан;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является правопреемником имущественных прав упраздняемого Главного таможенного управления Министерства финансов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Кабинету Министров Республики Казахстан в месячный срок: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определить численность, решить вопросы размещения, финансового и материально-технического обеспечения Таможенного комитета при Кабинете Министров Республики Казахстан;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утвердить Положение о Таможенном комитете при Кабинете Министров Республики Казахстан;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привести в соответствие с настоящим Указом акты Правительства по вопросам организации и деятельности таможенной службы.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Внести в Указ Президента Республики Казахстан от 12 ноября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1992 года N 963 "О реорганизации финансовой, налоговой и таможенной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служб Республики Казахстан" (САПП Республики Казахстан, 1992 г., N 42,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ст. 619) следующие изменения: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признать утратившим силу последний абзац пункта 1;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исключить из пункта 2 слова "а Таможенный комитет Республики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Казахстан в Главное таможенное управление Министерства финансов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республики Казахстан".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5. Настоящий Указ вступает в силу со дня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Президент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