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418" w14:textId="882b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Украины о производственной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1995 г. N 2217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2 Закона Республики Казахстан от 10
декабря 1993 года "О временном делегировании Президенту Республики
Казахстан и главам местных администраций дополнительных полномочий"
постановляю:
     1. Соглашение между Правительством Республики Казахстан и
Правительством Украины о производственной кооперации, подписанное в
Алматы 2 сентября 1994 года, ратифицировать.
     2. Настоящий Указ вступает в силу со дня опубликования.
             Президент
        Республики Казахстан
                             Соглашение 
             между Правительством Республики Казахстан и
         Правительством Украины о производственной кооперации
&lt;*&gt;
                      (неофициальный текст)
     Правительство Республики Казахстан и Правительство Украины в 
дальнейшем именуемые "Договаривающиеся Стороны",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сознавая, что всеобъемлющее экономическое, промышленное и 
научно-техническое сотрудничество является важным и необходимым элементом 
развития двусторонних отношений на стабильной и долгосрочной основе,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сложившиеся технологические взаимосвязи между 
производственными и научно-технологическими потенциалами 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решающую роль прямого производственного взаимодействия 
хозяйствующих субъектов государств Договаривающихся Сторон в создании 
общего экономического пространства на базе рыночных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обеспечить благоприятные условия для поддержания и 
взаимовыгодного развития производственной кооперации между предприятиями и 
отраслями,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опираясь на достигнутый уровень экономического взаимодействия между 
обеими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решимость способствовать укреплению многосторонних торговых 
связей в соответствии с основными принципами Генерального соглашения о 
тарифах и торговле, руководствуясь целями обеспечения неуклонного роста, 
улучшения качества жизни их граждан, расширения занятости, эффективного 
использования материальных и людских ресурсов и защиты окружающей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содействовать осуществлению и развитию 
кооперации между предприятиями всех организационных форм собственности, 
отраслевыми и межотраслевыми комплексами на основе их прямых 
производственных связей, а также в рамках совместных предприятий, 
промышленно-финансовых групп транснациональных производственных 
объединений.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принимать необходимые меры с целью 
развития международной специализации и кооперации производства, условий их 
осуществления, определения приоритетов в отраслях промышленности, 
содействия выработке и реализации совместных проектов и программ, 
проведения координации производства, включая сферу конверсии оборонных 
отраслей.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согласились,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 поставками товаров по кооперации понимаются поставки сырья, 
материалов, узлов, деталей, запасных частей, заготовок, полуфабрикатов, 
комплектующих и других изделий отраслевого и межотраслевого назначения, 
технологически взаимосвязанных и необходимых для изготовления конечной 
продукции в стране покупателя;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 предоставлением услуг понимается проектные, ремонтные работы, 
техническое обслуживание и технологические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 поставками в рамках таможенных режимов переработки товаров 
понимаются поставки товаров в соответствии с условиями, установленными 
таможенным законодательством стран Договаривающихся Сторон, если иное не 
установлено отдельными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считают основным звеном производственной 
кооперации и прямых связей договоры (контракты), которые заключаются 
субъектами хозяйственной деятельности на основании соответствующих 
отраслевых и межотраслевых соглашений.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считают необходимым заключение соглашения о 
производственной кооперации в первую очередь в следующих отраслях: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топливно-энергетический комплекс;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металлургическая, химическая, нефтехимическая и 
деревообрабатывающая промышленность;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машиностроительная и оборонная промышленность;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легкая промышленность;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транспорт;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медицинская и фармакологическая промышленность;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строительство;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сельское хозяйство и пищевая промышленность.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отраслевых и межотраслевых соглашениях о производственной 
кооперации будут определяться перечни предприятий и организаций, 
принимающих участие в кооперации и сохраняющих специализацию производства 
продукции (оказания услуг), номенклатура и объемы кооперированных поставок 
продукции (оказания услуг).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отраслевых и межотраслевых соглашений о производственной 
кооперации будет осуществляться путем заключения на их основе договоров 
(контрактов) между субъектами Договаривающихся Сторон, которые являются 
основанием для таможенного оформления и пропуска продукции через 
таможенную границу стран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Декларирование и учет продукции (услуг), представляемой в рамках 
производственной кооперации, осуществляется таможенными органами стран 
Договаривающихся Сторон в соответствии с их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Продукция (услуги), поставляемые в рамках производственной кооперации 
согласно перечней к отраслевым и межотраслевым соглашениям, заключенным на 
основании настоящего Соглашения, конечная продукция, изготовленная на 
основании такой кооперации, а также продукция, подпадающая под таможенный 
режим переработки, освобождаются от обложения импортной, экспортной 
пошлиной, акцизным сбором и другими налогами.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Сборы за таможенное оформление указанной продукции (предоставление 
услуг) взимаются в соответствии с законодательством Договаривающихся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Поставка продукции, производимой по кооперации из давальческого 
сырья, будет осуществляться в соответствии с действующим в странах 
Договаривающихся Сторон законодательством об операциях с давальческим 
сырьем.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Продукция, а также сырье, материалы и комплектующие изделия, 
поставляемые в рамках производственной кооперации, не подлежат реэкспорту 
в третьи страны, без соответствующего предварительного письменного 
согласия уполномоченного органа государства-поставщика.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условились в целях развития интеграционных 
процессов в производственной сфере проводить последовательную работу по 
координации и сближению норм национального законодательства их стран в 
отношении субъектов хозяйственной деятельности в части регулирования 
кооперационных связей предприятий и отраслей.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в необходимых случаях будут согласовывать 
условия предоставления кредитов и инвестиций, стимулирующих развитие 
кооперации в наукоемких производствах и экспертно ориентированных 
отраслях, а также выпуск импортозаменяющей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организуют совместную проработку следующих 
проблем: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проведение маркетинговых, лизинговых исследований и организацию 
выставок, предоставление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развитие между их странами совместных информационных коммуникаций, 
обеспечивающих содействие в поиске партнеров, подготовке, заключении и 
выполнении договоров (контрактов);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совместных мероприятий по подготовке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может быть изменено или дополнено по взаимному 
согласию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Споры, касающиеся толкования или применения настоящего Соглашения, 
разрешаются прежде всего путем консультаций и прямых переговоров между 
Договаривающимися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в день, когда Договаривающиеся 
Стороны уведомят друг друга, что необходимые внутригосударственные 
процедуры для его вступления в силу выполнены и остается в силе на 
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утрачивает силу через 6 месяцев с даты получения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Договаривающейся Стороной письменного уведомления другой Договаривающейся 
Стороны о ее намерении прекратить настоящее Соглашение.
     Совершено в г. Алматы 2 сентября 1994 года в двух действительных 
экземплярах, каждый на казахском, украинском и русском языках, причем все 
тексты являются равноаутентичными.
     Для целей толкования положений настоящего Соглашения текст на русском 
языке будет превалировать.
                            *      *  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