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2875" w14:textId="9f02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Украины о поощрении и взаимной защите инвестиций</w:t>
      </w:r>
    </w:p>
    <w:p>
      <w:pPr>
        <w:spacing w:after="0"/>
        <w:ind w:left="0"/>
        <w:jc w:val="both"/>
      </w:pPr>
      <w:r>
        <w:rPr>
          <w:rFonts w:ascii="Times New Roman"/>
          <w:b w:val="false"/>
          <w:i w:val="false"/>
          <w:color w:val="000000"/>
          <w:sz w:val="28"/>
        </w:rPr>
        <w:t>Указ Президента Республики Казахстан от 20 апреля 1995 г. № 2218</w:t>
      </w:r>
    </w:p>
    <w:p>
      <w:pPr>
        <w:spacing w:after="0"/>
        <w:ind w:left="0"/>
        <w:jc w:val="both"/>
      </w:pPr>
      <w:bookmarkStart w:name="z1" w:id="0"/>
      <w:r>
        <w:rPr>
          <w:rFonts w:ascii="Times New Roman"/>
          <w:b w:val="false"/>
          <w:i w:val="false"/>
          <w:color w:val="000000"/>
          <w:sz w:val="28"/>
        </w:rPr>
        <w:t>
     В соответствии со статьей 2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постановляю:</w:t>
      </w:r>
      <w:r>
        <w:br/>
      </w:r>
      <w:r>
        <w:rPr>
          <w:rFonts w:ascii="Times New Roman"/>
          <w:b w:val="false"/>
          <w:i w:val="false"/>
          <w:color w:val="000000"/>
          <w:sz w:val="28"/>
        </w:rPr>
        <w:t>
     1. Соглашение между Правительством Республики Казахстан и Правительством Украины о поощрении и взаимной защите инвестиций, подписанное в Алматы 17 сентября 1994 года, ратифицировать.</w:t>
      </w:r>
      <w:r>
        <w:br/>
      </w:r>
      <w:r>
        <w:rPr>
          <w:rFonts w:ascii="Times New Roman"/>
          <w:b w:val="false"/>
          <w:i w:val="false"/>
          <w:color w:val="000000"/>
          <w:sz w:val="28"/>
        </w:rPr>
        <w:t>
     2. Настоящий Указ вступает в силу со дня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Соглашение </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xml:space="preserve">                 Правительством Украины о поощрении и </w:t>
      </w:r>
      <w:r>
        <w:br/>
      </w:r>
      <w:r>
        <w:rPr>
          <w:rFonts w:ascii="Times New Roman"/>
          <w:b w:val="false"/>
          <w:i w:val="false"/>
          <w:color w:val="000000"/>
          <w:sz w:val="28"/>
        </w:rPr>
        <w:t>
</w:t>
      </w:r>
      <w:r>
        <w:rPr>
          <w:rFonts w:ascii="Times New Roman"/>
          <w:b/>
          <w:i w:val="false"/>
          <w:color w:val="000000"/>
          <w:sz w:val="28"/>
        </w:rPr>
        <w:t xml:space="preserve">                     взаимной защите инвестиций </w:t>
      </w:r>
      <w:r>
        <w:br/>
      </w:r>
      <w:r>
        <w:rPr>
          <w:rFonts w:ascii="Times New Roman"/>
          <w:b w:val="false"/>
          <w:i w:val="false"/>
          <w:color w:val="000000"/>
          <w:sz w:val="28"/>
        </w:rPr>
        <w:t>
</w:t>
      </w:r>
      <w:r>
        <w:rPr>
          <w:rFonts w:ascii="Times New Roman"/>
          <w:b/>
          <w:i w:val="false"/>
          <w:color w:val="000000"/>
          <w:sz w:val="28"/>
        </w:rPr>
        <w:t>                       (неофициальный текст)</w:t>
      </w:r>
    </w:p>
    <w:p>
      <w:pPr>
        <w:spacing w:after="0"/>
        <w:ind w:left="0"/>
        <w:jc w:val="both"/>
      </w:pPr>
      <w:r>
        <w:rPr>
          <w:rFonts w:ascii="Times New Roman"/>
          <w:b w:val="false"/>
          <w:i/>
          <w:color w:val="000000"/>
          <w:sz w:val="28"/>
        </w:rPr>
        <w:t>(Официальный сайт МИД РК - Вступило в силу 4 августа 1995 года)</w:t>
      </w:r>
    </w:p>
    <w:bookmarkStart w:name="z2" w:id="1"/>
    <w:p>
      <w:pPr>
        <w:spacing w:after="0"/>
        <w:ind w:left="0"/>
        <w:jc w:val="both"/>
      </w:pPr>
      <w:r>
        <w:rPr>
          <w:rFonts w:ascii="Times New Roman"/>
          <w:b w:val="false"/>
          <w:i w:val="false"/>
          <w:color w:val="000000"/>
          <w:sz w:val="28"/>
        </w:rPr>
        <w:t>      Правительство Республики Казахстан и Правительство Украины (в дальнейшем именуемые "Договаривающиеся Стороны"),</w:t>
      </w:r>
      <w:r>
        <w:br/>
      </w:r>
      <w:r>
        <w:rPr>
          <w:rFonts w:ascii="Times New Roman"/>
          <w:b w:val="false"/>
          <w:i w:val="false"/>
          <w:color w:val="000000"/>
          <w:sz w:val="28"/>
        </w:rPr>
        <w:t>
      желая усилить экономическое сотрудничество на долгосрочной основе для взаимной выгоды обеих Договаривающихся Сторон,</w:t>
      </w:r>
      <w:r>
        <w:br/>
      </w:r>
      <w:r>
        <w:rPr>
          <w:rFonts w:ascii="Times New Roman"/>
          <w:b w:val="false"/>
          <w:i w:val="false"/>
          <w:color w:val="000000"/>
          <w:sz w:val="28"/>
        </w:rPr>
        <w:t xml:space="preserve">
      имея намерение создать и поддерживать благоприятные условия для инвесторов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что содействие и взаимная защита инвестиций, согласно этому Соглашению, будут стимулировать деловую инициативу в этой сфере, </w:t>
      </w:r>
      <w:r>
        <w:br/>
      </w:r>
      <w:r>
        <w:rPr>
          <w:rFonts w:ascii="Times New Roman"/>
          <w:b w:val="false"/>
          <w:i w:val="false"/>
          <w:color w:val="000000"/>
          <w:sz w:val="28"/>
        </w:rPr>
        <w:t xml:space="preserve">
      согласились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 Определения</w:t>
      </w:r>
      <w:r>
        <w:rPr>
          <w:rFonts w:ascii="Times New Roman"/>
          <w:b w:val="false"/>
          <w:i w:val="false"/>
          <w:color w:val="000000"/>
          <w:sz w:val="28"/>
        </w:rPr>
        <w:t> </w:t>
      </w:r>
      <w:r>
        <w:br/>
      </w:r>
      <w:r>
        <w:rPr>
          <w:rFonts w:ascii="Times New Roman"/>
          <w:b w:val="false"/>
          <w:i w:val="false"/>
          <w:color w:val="000000"/>
          <w:sz w:val="28"/>
        </w:rPr>
        <w:t xml:space="preserve">
      Для целей этого Соглашения: </w:t>
      </w:r>
      <w:r>
        <w:br/>
      </w:r>
      <w:r>
        <w:rPr>
          <w:rFonts w:ascii="Times New Roman"/>
          <w:b w:val="false"/>
          <w:i w:val="false"/>
          <w:color w:val="000000"/>
          <w:sz w:val="28"/>
        </w:rPr>
        <w:t xml:space="preserve">
      1. Термин "инвестиция" будет охватывать любой вид активов, инвестированных в связи с экономической деятельностью инвестором одной Договаривающейся Стороны на территории другой Договаривающейся Стороны в соответствии с действующим законодательством последней и будет включать, в частности, но не исключительно: </w:t>
      </w:r>
      <w:r>
        <w:br/>
      </w:r>
      <w:r>
        <w:rPr>
          <w:rFonts w:ascii="Times New Roman"/>
          <w:b w:val="false"/>
          <w:i w:val="false"/>
          <w:color w:val="000000"/>
          <w:sz w:val="28"/>
        </w:rPr>
        <w:t xml:space="preserve">
      а) движимое и недвижимое имущество, как и любые другие права, такие, как закладные, права содержания, обеспечения по займу и подобные права; </w:t>
      </w:r>
      <w:r>
        <w:br/>
      </w:r>
      <w:r>
        <w:rPr>
          <w:rFonts w:ascii="Times New Roman"/>
          <w:b w:val="false"/>
          <w:i w:val="false"/>
          <w:color w:val="000000"/>
          <w:sz w:val="28"/>
        </w:rPr>
        <w:t xml:space="preserve">
      б) акции, ценные бумаги и долговые обязательства юридических лиц или имущественная часть этих юридических лиц; </w:t>
      </w:r>
      <w:r>
        <w:br/>
      </w:r>
      <w:r>
        <w:rPr>
          <w:rFonts w:ascii="Times New Roman"/>
          <w:b w:val="false"/>
          <w:i w:val="false"/>
          <w:color w:val="000000"/>
          <w:sz w:val="28"/>
        </w:rPr>
        <w:t xml:space="preserve">
      в) займы, кредиты, целевые банковские и финансовые вклады и иные денежные требования, связанные с осуществлением инвестиций; </w:t>
      </w:r>
      <w:r>
        <w:br/>
      </w:r>
      <w:r>
        <w:rPr>
          <w:rFonts w:ascii="Times New Roman"/>
          <w:b w:val="false"/>
          <w:i w:val="false"/>
          <w:color w:val="000000"/>
          <w:sz w:val="28"/>
        </w:rPr>
        <w:t xml:space="preserve">
      г) права интеллектуальной собственности, включая авторские права, товарные знаки, патенты, промышленные образцы, технологические процессы, ноу-хау, коммерческие секреты, фирменные названия и гудвил, связанные с инвестицией; </w:t>
      </w:r>
      <w:r>
        <w:br/>
      </w:r>
      <w:r>
        <w:rPr>
          <w:rFonts w:ascii="Times New Roman"/>
          <w:b w:val="false"/>
          <w:i w:val="false"/>
          <w:color w:val="000000"/>
          <w:sz w:val="28"/>
        </w:rPr>
        <w:t xml:space="preserve">
      д) лицензии и разрешения соответственно праву, включая концессии на разведку, добычу, разработку в эксплуатацию природных ресурсов; </w:t>
      </w:r>
      <w:r>
        <w:br/>
      </w:r>
      <w:r>
        <w:rPr>
          <w:rFonts w:ascii="Times New Roman"/>
          <w:b w:val="false"/>
          <w:i w:val="false"/>
          <w:color w:val="000000"/>
          <w:sz w:val="28"/>
        </w:rPr>
        <w:t xml:space="preserve">
      е) реинвестирование доходов и выплат основного долга и процентов по кредитным соглашениям. </w:t>
      </w:r>
      <w:r>
        <w:br/>
      </w:r>
      <w:r>
        <w:rPr>
          <w:rFonts w:ascii="Times New Roman"/>
          <w:b w:val="false"/>
          <w:i w:val="false"/>
          <w:color w:val="000000"/>
          <w:sz w:val="28"/>
        </w:rPr>
        <w:t xml:space="preserve">
      Любая смена формы, в которой активы инвестированы, не будет влиять на их характер как инвестиций. </w:t>
      </w:r>
      <w:r>
        <w:br/>
      </w:r>
      <w:r>
        <w:rPr>
          <w:rFonts w:ascii="Times New Roman"/>
          <w:b w:val="false"/>
          <w:i w:val="false"/>
          <w:color w:val="000000"/>
          <w:sz w:val="28"/>
        </w:rPr>
        <w:t xml:space="preserve">
      2. Термин "инвестор" означает любое физическое или юридическое лицо, которое инвестирует на территорию другой Договаривающейся Стороны: </w:t>
      </w:r>
      <w:r>
        <w:br/>
      </w:r>
      <w:r>
        <w:rPr>
          <w:rFonts w:ascii="Times New Roman"/>
          <w:b w:val="false"/>
          <w:i w:val="false"/>
          <w:color w:val="000000"/>
          <w:sz w:val="28"/>
        </w:rPr>
        <w:t xml:space="preserve">
      а) термин "физическое лицо" означает любое физическое лицо, которое имеет гражданство или постоянное местожительство в любой из Договаривающихся Сторон в соответствии с ее законами; </w:t>
      </w:r>
      <w:r>
        <w:br/>
      </w:r>
      <w:r>
        <w:rPr>
          <w:rFonts w:ascii="Times New Roman"/>
          <w:b w:val="false"/>
          <w:i w:val="false"/>
          <w:color w:val="000000"/>
          <w:sz w:val="28"/>
        </w:rPr>
        <w:t xml:space="preserve">
      б) термин "юридическое лицо" означает по отношению к любой Договаривающейся Стороне любое учреждение, предприятие или организацию, созданные в соответствии с действующим законодательством каждой из Договаривающихся Сторон и которые имеют право осуществлять инвестиции на территории другой Договаривающейся Стороны. </w:t>
      </w:r>
      <w:r>
        <w:br/>
      </w:r>
      <w:r>
        <w:rPr>
          <w:rFonts w:ascii="Times New Roman"/>
          <w:b w:val="false"/>
          <w:i w:val="false"/>
          <w:color w:val="000000"/>
          <w:sz w:val="28"/>
        </w:rPr>
        <w:t xml:space="preserve">
      3. Термин "доходы" означает денежные суммы, полученные в результате инвестиций и включает, в частности, но не исключительно, доходы, проценты, прирост капитала, акции, дивиденды, роялти и плату за услуги. </w:t>
      </w:r>
      <w:r>
        <w:br/>
      </w:r>
      <w:r>
        <w:rPr>
          <w:rFonts w:ascii="Times New Roman"/>
          <w:b w:val="false"/>
          <w:i w:val="false"/>
          <w:color w:val="000000"/>
          <w:sz w:val="28"/>
        </w:rPr>
        <w:t xml:space="preserve">
      4. Термин "территория" означает относительно каждой Договаривающейся Стороны территорию, находящуюся под ее суверенитетом, а также морские и подводные районы, над которыми эта Договаривающаяся Сторона осуществляет, в соответствии с международным правом суверенитет, права и юрисдикцию.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 Применение этого Соглашения</w:t>
      </w:r>
      <w:r>
        <w:rPr>
          <w:rFonts w:ascii="Times New Roman"/>
          <w:b w:val="false"/>
          <w:i w:val="false"/>
          <w:color w:val="000000"/>
          <w:sz w:val="28"/>
        </w:rPr>
        <w:t> </w:t>
      </w:r>
      <w:r>
        <w:br/>
      </w:r>
      <w:r>
        <w:rPr>
          <w:rFonts w:ascii="Times New Roman"/>
          <w:b w:val="false"/>
          <w:i w:val="false"/>
          <w:color w:val="000000"/>
          <w:sz w:val="28"/>
        </w:rPr>
        <w:t xml:space="preserve">
      Условия этого Соглашения будут применяться ко всем инвестициям, осуществленным инвесторами одной Договаривающейся Стороны на территории другой Договаривающейся Стороны как до, так и после вступления в действие этого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 Поощрение и защита инвестиций</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будет поощрять и создавать благоприятные условия для инвесторов другой Договаривающейся Стороны для осуществления инвестиций на своей территории и допускать такие инвестиции в соответствии с ее законами и правилами. </w:t>
      </w:r>
      <w:r>
        <w:br/>
      </w:r>
      <w:r>
        <w:rPr>
          <w:rFonts w:ascii="Times New Roman"/>
          <w:b w:val="false"/>
          <w:i w:val="false"/>
          <w:color w:val="000000"/>
          <w:sz w:val="28"/>
        </w:rPr>
        <w:t xml:space="preserve">
      2. Инвестиции инвесторов любой из Договаривающихся Сторон пользуются справедливым и равным отношением, полной защитой и безопасностью на территории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 Национальный режим и режим наибольшего</w:t>
      </w:r>
      <w:r>
        <w:br/>
      </w:r>
      <w:r>
        <w:rPr>
          <w:rFonts w:ascii="Times New Roman"/>
          <w:b w:val="false"/>
          <w:i w:val="false"/>
          <w:color w:val="000000"/>
          <w:sz w:val="28"/>
        </w:rPr>
        <w:t>
</w:t>
      </w:r>
      <w:r>
        <w:rPr>
          <w:rFonts w:ascii="Times New Roman"/>
          <w:b/>
          <w:i w:val="false"/>
          <w:color w:val="000000"/>
          <w:sz w:val="28"/>
        </w:rPr>
        <w:t>                благоприятствования</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на своей территории предоставит инвестициям инвесторов другой Договаривающейся Стороны режим, который является справедливым и равным и не менее благоприятным, чем тот, который она предоставляет инвестициям своих собственных инвесторов или инвестициям инвесторов любого третьего государства. </w:t>
      </w:r>
      <w:r>
        <w:br/>
      </w:r>
      <w:r>
        <w:rPr>
          <w:rFonts w:ascii="Times New Roman"/>
          <w:b w:val="false"/>
          <w:i w:val="false"/>
          <w:color w:val="000000"/>
          <w:sz w:val="28"/>
        </w:rPr>
        <w:t xml:space="preserve">
      2. Каждая Договаривающаяся Сторона на своей территории предоставит инвесторам другой Договаривающейся Стороны по отношению к управлению, поддержке, использованию, получению доходов и распоряжению своими инвестициями режим, который является справедливым и равным и не менее благоприятным, чем тот, который она предоставляет своим собственным инвесторам или инвесторам третьего государства. </w:t>
      </w:r>
      <w:r>
        <w:br/>
      </w:r>
      <w:r>
        <w:rPr>
          <w:rFonts w:ascii="Times New Roman"/>
          <w:b w:val="false"/>
          <w:i w:val="false"/>
          <w:color w:val="000000"/>
          <w:sz w:val="28"/>
        </w:rPr>
        <w:t xml:space="preserve">
      3. Положение пунктов 1 и 2 этой статьи не истолковывают с тем, чтобы обязать одну Договаривающуюся Сторону распространить на инвесторов другой Договаривающейся Стороны выгоду от любого режима, преференции или привилегий, которые могут быть распространены последней Договаривающейся Стороной, вытекающие из: </w:t>
      </w:r>
      <w:r>
        <w:br/>
      </w:r>
      <w:r>
        <w:rPr>
          <w:rFonts w:ascii="Times New Roman"/>
          <w:b w:val="false"/>
          <w:i w:val="false"/>
          <w:color w:val="000000"/>
          <w:sz w:val="28"/>
        </w:rPr>
        <w:t xml:space="preserve">
      а) любого таможенного союза или зоны свободной торговли, или монетарного союза, или подобных международных соглашений, которые влияют на инвестиционный режим сотрудничества, или других форм регионального сотрудничества, участником которых любая Договаривающаяся Сторона является или может стать; </w:t>
      </w:r>
      <w:r>
        <w:br/>
      </w:r>
      <w:r>
        <w:rPr>
          <w:rFonts w:ascii="Times New Roman"/>
          <w:b w:val="false"/>
          <w:i w:val="false"/>
          <w:color w:val="000000"/>
          <w:sz w:val="28"/>
        </w:rPr>
        <w:t xml:space="preserve">
      б) любого международного соглашения или договоренности, которые касаются полностью или в основном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 Компенсация за потери</w:t>
      </w:r>
      <w:r>
        <w:rPr>
          <w:rFonts w:ascii="Times New Roman"/>
          <w:b w:val="false"/>
          <w:i w:val="false"/>
          <w:color w:val="000000"/>
          <w:sz w:val="28"/>
        </w:rPr>
        <w:t> </w:t>
      </w:r>
      <w:r>
        <w:br/>
      </w:r>
      <w:r>
        <w:rPr>
          <w:rFonts w:ascii="Times New Roman"/>
          <w:b w:val="false"/>
          <w:i w:val="false"/>
          <w:color w:val="000000"/>
          <w:sz w:val="28"/>
        </w:rPr>
        <w:t xml:space="preserve">
      1. Когда инвестиции инвесторов любой Договаривающейся Стороны несут потери из-за войны, вооруженного конфликта, национального чрезвычайного положения, переворота, восстания, заговора, стихийного бедствия, аварий, или других подобных обстоятельств на территории другой Договаривающейся Стороны им будет предоставляться последней Договаривающейся Стороной режим по отношению к реституциям, возмещениям, компенсациям или другим решениям, не менее благоприятный, чем тот, который последняя Договаривающаяся Сторона предоставляет инвесторам любого третьего государства. </w:t>
      </w:r>
      <w:r>
        <w:br/>
      </w:r>
      <w:r>
        <w:rPr>
          <w:rFonts w:ascii="Times New Roman"/>
          <w:b w:val="false"/>
          <w:i w:val="false"/>
          <w:color w:val="000000"/>
          <w:sz w:val="28"/>
        </w:rPr>
        <w:t xml:space="preserve">
      2. Не препятствуя условиям пункта 1 этой статьи, инвесторы одной Договаривающейся Стороны, которые во время каких бы то ни было событий, упомянутых в этом пункте, несут потери на территории другой Договаривающейся Стороны, которые возникают вследствие реквизиции и разрушения их собственности ее силами или властями, которое не было вызвано военными действиями или не требовалось необходимой ситуацией, имеют право на компенсацию.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 Экспроприация</w:t>
      </w:r>
      <w:r>
        <w:rPr>
          <w:rFonts w:ascii="Times New Roman"/>
          <w:b w:val="false"/>
          <w:i w:val="false"/>
          <w:color w:val="000000"/>
          <w:sz w:val="28"/>
        </w:rPr>
        <w:t> </w:t>
      </w:r>
      <w:r>
        <w:br/>
      </w:r>
      <w:r>
        <w:rPr>
          <w:rFonts w:ascii="Times New Roman"/>
          <w:b w:val="false"/>
          <w:i w:val="false"/>
          <w:color w:val="000000"/>
          <w:sz w:val="28"/>
        </w:rPr>
        <w:t xml:space="preserve">
      1. Инвестиции инвесторов любой Договаривающейся Стороны не будут национализированы, экспроприированы или подвержены мерам, имеющим эффект, эквивалентный национализации или экспроприации (в дальнейшем именуется "экспроприация") на территории другой Договаривающейся Стороны, кроме общественных целей. Экспроприация будет проводиться в соответствии с судопроизводством, на недискриминационной основе и будет сопровождаться условиями о выплате немедленной адекватной и эффективной компенсации. Такая компенсация будет равняться рыночной цене инвестиций, когда об экспроприации или угрозе экспроприации стало общеизвестно, будет включать процент с даты экспроприации по ставке LIВОR, будет делаться без задержки, будет такой, которая эффективно реализуется и свободно переводится. </w:t>
      </w:r>
      <w:r>
        <w:br/>
      </w:r>
      <w:r>
        <w:rPr>
          <w:rFonts w:ascii="Times New Roman"/>
          <w:b w:val="false"/>
          <w:i w:val="false"/>
          <w:color w:val="000000"/>
          <w:sz w:val="28"/>
        </w:rPr>
        <w:t xml:space="preserve">
      2. Потерпевший инвестор будет иметь право на немедленный пересмотр судебной властью этой Договаривающейся Стороны его случая, и оценку его инвестиций соответственно с принципами, изложенными в этой статье. </w:t>
      </w:r>
      <w:r>
        <w:br/>
      </w:r>
      <w:r>
        <w:rPr>
          <w:rFonts w:ascii="Times New Roman"/>
          <w:b w:val="false"/>
          <w:i w:val="false"/>
          <w:color w:val="000000"/>
          <w:sz w:val="28"/>
        </w:rPr>
        <w:t xml:space="preserve">
      3. Положения пункта 1 этой статьи также будут применяться тогда, когда Договаривающаяся Сторона экспроприирует активы компании, которая получила статус акционерного общества, или основана согласно действующего законодательства на любой части ее собственной территории и в которой инвесторы другой Договаривающейся Стороны имеют пай.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 Переводы</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гарантируют перевод платежей, которые касаются инвестиций и доходов, в соответствии с действующим законодательством Договаривающихся Сторон. Переводы будут производится без каких бы то ни было ограничений и задержек. Такие переводы будут включать, в частности, но не исключительно: </w:t>
      </w:r>
      <w:r>
        <w:br/>
      </w:r>
      <w:r>
        <w:rPr>
          <w:rFonts w:ascii="Times New Roman"/>
          <w:b w:val="false"/>
          <w:i w:val="false"/>
          <w:color w:val="000000"/>
          <w:sz w:val="28"/>
        </w:rPr>
        <w:t xml:space="preserve">
      а) капитал и дополнительные денежные суммы для поддержки или увеличения инвестиций; </w:t>
      </w:r>
      <w:r>
        <w:br/>
      </w:r>
      <w:r>
        <w:rPr>
          <w:rFonts w:ascii="Times New Roman"/>
          <w:b w:val="false"/>
          <w:i w:val="false"/>
          <w:color w:val="000000"/>
          <w:sz w:val="28"/>
        </w:rPr>
        <w:t xml:space="preserve">
      б) доходы, проценты, дивиденды и другой текущий доход; </w:t>
      </w:r>
      <w:r>
        <w:br/>
      </w:r>
      <w:r>
        <w:rPr>
          <w:rFonts w:ascii="Times New Roman"/>
          <w:b w:val="false"/>
          <w:i w:val="false"/>
          <w:color w:val="000000"/>
          <w:sz w:val="28"/>
        </w:rPr>
        <w:t xml:space="preserve">
      в) платежи, осуществляемые в соответствии с кредитными соглашениями, связанными с инвестициями; </w:t>
      </w:r>
      <w:r>
        <w:br/>
      </w:r>
      <w:r>
        <w:rPr>
          <w:rFonts w:ascii="Times New Roman"/>
          <w:b w:val="false"/>
          <w:i w:val="false"/>
          <w:color w:val="000000"/>
          <w:sz w:val="28"/>
        </w:rPr>
        <w:t xml:space="preserve">
      г) роялти или плату за услуги; </w:t>
      </w:r>
      <w:r>
        <w:br/>
      </w:r>
      <w:r>
        <w:rPr>
          <w:rFonts w:ascii="Times New Roman"/>
          <w:b w:val="false"/>
          <w:i w:val="false"/>
          <w:color w:val="000000"/>
          <w:sz w:val="28"/>
        </w:rPr>
        <w:t xml:space="preserve">
      д) поступления от продажи или ликвидации инвестиций. </w:t>
      </w:r>
      <w:r>
        <w:br/>
      </w:r>
      <w:r>
        <w:rPr>
          <w:rFonts w:ascii="Times New Roman"/>
          <w:b w:val="false"/>
          <w:i w:val="false"/>
          <w:color w:val="000000"/>
          <w:sz w:val="28"/>
        </w:rPr>
        <w:t xml:space="preserve">
      2. Для целей этого Соглашения обменными курсами будут официальные курсы, в соответствии с действующим законодательством Договаривающихся Сторон, которые действительны для текущих соглашений на дату перевода, если не договорено о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 Суброгация</w:t>
      </w:r>
      <w:r>
        <w:rPr>
          <w:rFonts w:ascii="Times New Roman"/>
          <w:b w:val="false"/>
          <w:i w:val="false"/>
          <w:color w:val="000000"/>
          <w:sz w:val="28"/>
        </w:rPr>
        <w:t> </w:t>
      </w:r>
      <w:r>
        <w:br/>
      </w:r>
      <w:r>
        <w:rPr>
          <w:rFonts w:ascii="Times New Roman"/>
          <w:b w:val="false"/>
          <w:i w:val="false"/>
          <w:color w:val="000000"/>
          <w:sz w:val="28"/>
        </w:rPr>
        <w:t xml:space="preserve">
      1. Если Договаривающаяся Сторона или ее назначенный посредник производит платежи своим собственным инвесторам согласно гарантии, которую она предоставила в связи с инвестицией на территории другой Договаривающейся Стороны, последняя Договаривающаяся Сторона признает: </w:t>
      </w:r>
      <w:r>
        <w:br/>
      </w:r>
      <w:r>
        <w:rPr>
          <w:rFonts w:ascii="Times New Roman"/>
          <w:b w:val="false"/>
          <w:i w:val="false"/>
          <w:color w:val="000000"/>
          <w:sz w:val="28"/>
        </w:rPr>
        <w:t xml:space="preserve">
      а) передачу, или по закону или согласно законному соглашению в этой стране, какого бы то ни было права или права требования инвестора к первой Договаривающейся Стороне или к ее назначенному посреднику, так как и то, </w:t>
      </w:r>
      <w:r>
        <w:br/>
      </w:r>
      <w:r>
        <w:rPr>
          <w:rFonts w:ascii="Times New Roman"/>
          <w:b w:val="false"/>
          <w:i w:val="false"/>
          <w:color w:val="000000"/>
          <w:sz w:val="28"/>
        </w:rPr>
        <w:t xml:space="preserve">
      б) что первая Договаривающаяся Сторона или ее назначенный посредник получила право в результате суброгации пользоваться правами и выдвигать требования этого инвестора и возьмет на себя обязательства, связанные с этой инвестицией. </w:t>
      </w:r>
      <w:r>
        <w:br/>
      </w:r>
      <w:r>
        <w:rPr>
          <w:rFonts w:ascii="Times New Roman"/>
          <w:b w:val="false"/>
          <w:i w:val="false"/>
          <w:color w:val="000000"/>
          <w:sz w:val="28"/>
        </w:rPr>
        <w:t xml:space="preserve">
      2. Полученные в результате суброгации права или требования не будут выходить за рамки прав и требований инвестора.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Споры между Договаривающейся Стороной и </w:t>
      </w:r>
      <w:r>
        <w:br/>
      </w:r>
      <w:r>
        <w:rPr>
          <w:rFonts w:ascii="Times New Roman"/>
          <w:b w:val="false"/>
          <w:i w:val="false"/>
          <w:color w:val="000000"/>
          <w:sz w:val="28"/>
        </w:rPr>
        <w:t>
</w:t>
      </w:r>
      <w:r>
        <w:rPr>
          <w:rFonts w:ascii="Times New Roman"/>
          <w:b/>
          <w:i w:val="false"/>
          <w:color w:val="000000"/>
          <w:sz w:val="28"/>
        </w:rPr>
        <w:t>                инвестором другой Договаривающейся Стороны</w:t>
      </w:r>
      <w:r>
        <w:rPr>
          <w:rFonts w:ascii="Times New Roman"/>
          <w:b w:val="false"/>
          <w:i w:val="false"/>
          <w:color w:val="000000"/>
          <w:sz w:val="28"/>
        </w:rPr>
        <w:t> </w:t>
      </w:r>
      <w:r>
        <w:br/>
      </w:r>
      <w:r>
        <w:rPr>
          <w:rFonts w:ascii="Times New Roman"/>
          <w:b w:val="false"/>
          <w:i w:val="false"/>
          <w:color w:val="000000"/>
          <w:sz w:val="28"/>
        </w:rPr>
        <w:t xml:space="preserve">
      1. Любой спор, который может возникнуть между инвестором одной Договаривающейся Стороны и другой Договаривающейся Стороной в связи с инвестицией на территории этой Договаривающейся Стороны, будет предметом переговоров между Договаривающими Сторонами в споре. </w:t>
      </w:r>
      <w:r>
        <w:br/>
      </w:r>
      <w:r>
        <w:rPr>
          <w:rFonts w:ascii="Times New Roman"/>
          <w:b w:val="false"/>
          <w:i w:val="false"/>
          <w:color w:val="000000"/>
          <w:sz w:val="28"/>
        </w:rPr>
        <w:t xml:space="preserve">
      2. Если какой-либо спор между инвестором одной Договаривающейся Стороны и другой Договаривающейся Стороной не может быть таким образом решен в период шести месяцев со дня предъявления письменного требования, инвестор получит право передать это дело: </w:t>
      </w:r>
      <w:r>
        <w:br/>
      </w:r>
      <w:r>
        <w:rPr>
          <w:rFonts w:ascii="Times New Roman"/>
          <w:b w:val="false"/>
          <w:i w:val="false"/>
          <w:color w:val="000000"/>
          <w:sz w:val="28"/>
        </w:rPr>
        <w:t xml:space="preserve">
      а) на рассмотрение судебного органа Договаривающейся Стороны, на территории которой осуществляется инвестиция, или </w:t>
      </w:r>
      <w:r>
        <w:br/>
      </w:r>
      <w:r>
        <w:rPr>
          <w:rFonts w:ascii="Times New Roman"/>
          <w:b w:val="false"/>
          <w:i w:val="false"/>
          <w:color w:val="000000"/>
          <w:sz w:val="28"/>
        </w:rPr>
        <w:t xml:space="preserve">
      б) в Международный Центр по Решению Инвестиционных Споров (ИКСИД), имея в виду соответствующие условия Конвенции о Решении Инвестиционных Споров между Государствами и гражданами других Государств, которая открыта для подписания в Вашингтоне, Округ Колумбия, 18 марта 1965 года, в случае, когда обе Договаривающиеся Стороны стали участниками этой Конвенции, или </w:t>
      </w:r>
      <w:r>
        <w:br/>
      </w:r>
      <w:r>
        <w:rPr>
          <w:rFonts w:ascii="Times New Roman"/>
          <w:b w:val="false"/>
          <w:i w:val="false"/>
          <w:color w:val="000000"/>
          <w:sz w:val="28"/>
        </w:rPr>
        <w:t xml:space="preserve">
      в) арбитру или в международный ab hoc арбитражный суд, основанный согласно Арбитражным Правилам комиссии Организации Объединенных Наций по Праву международной Торговли (ЮНСИТРАЛ). Стороны в споре могут согласиться письменно изменять эти Правила. Арбитражные решения будут окончательными и обязательными для обеих сторон спора.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 Решение споров между Договаривающимися</w:t>
      </w:r>
      <w:r>
        <w:br/>
      </w:r>
      <w:r>
        <w:rPr>
          <w:rFonts w:ascii="Times New Roman"/>
          <w:b w:val="false"/>
          <w:i w:val="false"/>
          <w:color w:val="000000"/>
          <w:sz w:val="28"/>
        </w:rPr>
        <w:t>
</w:t>
      </w:r>
      <w:r>
        <w:rPr>
          <w:rFonts w:ascii="Times New Roman"/>
          <w:b/>
          <w:i w:val="false"/>
          <w:color w:val="000000"/>
          <w:sz w:val="28"/>
        </w:rPr>
        <w:t>                Сторонами</w:t>
      </w:r>
      <w:r>
        <w:rPr>
          <w:rFonts w:ascii="Times New Roman"/>
          <w:b w:val="false"/>
          <w:i w:val="false"/>
          <w:color w:val="000000"/>
          <w:sz w:val="28"/>
        </w:rPr>
        <w:t> </w:t>
      </w:r>
      <w:r>
        <w:br/>
      </w:r>
      <w:r>
        <w:rPr>
          <w:rFonts w:ascii="Times New Roman"/>
          <w:b w:val="false"/>
          <w:i w:val="false"/>
          <w:color w:val="000000"/>
          <w:sz w:val="28"/>
        </w:rPr>
        <w:t xml:space="preserve">
      1. Споры между Договаривающимися Сторонами относительно толкования или применения этого Соглашения должны, если это возможно решаться путем взаимных консультаций и переговоров. </w:t>
      </w:r>
      <w:r>
        <w:br/>
      </w:r>
      <w:r>
        <w:rPr>
          <w:rFonts w:ascii="Times New Roman"/>
          <w:b w:val="false"/>
          <w:i w:val="false"/>
          <w:color w:val="000000"/>
          <w:sz w:val="28"/>
        </w:rPr>
        <w:t xml:space="preserve">
      2. Если такой спор не может быть таким образом разрешен в течение шести месяцев после его начала, по просьбе любой Договаривающейся Стороны он будет передан в Арбитражный Суд в соответствии с положениями этой статьи. </w:t>
      </w:r>
      <w:r>
        <w:br/>
      </w:r>
      <w:r>
        <w:rPr>
          <w:rFonts w:ascii="Times New Roman"/>
          <w:b w:val="false"/>
          <w:i w:val="false"/>
          <w:color w:val="000000"/>
          <w:sz w:val="28"/>
        </w:rPr>
        <w:t xml:space="preserve">
      3. Арбитражный Суд будет создаваться для каждого индивидуального случая следующем образом: на протяжении двух месяцев после получения письменного обращения об арбитражном решении каждая из Договаривающихся Сторон назначит по одному члену этого Суда. Эти два члена потом изберут гражданина третьего государства, который после одобрения Договаривающимися Сторонами будет назначен Председателем Суда (далее упоминается как "Председатель"). Председатель будет назначен в течение трех месяцев с даты назначения других двух членов. </w:t>
      </w:r>
      <w:r>
        <w:br/>
      </w:r>
      <w:r>
        <w:rPr>
          <w:rFonts w:ascii="Times New Roman"/>
          <w:b w:val="false"/>
          <w:i w:val="false"/>
          <w:color w:val="000000"/>
          <w:sz w:val="28"/>
        </w:rPr>
        <w:t xml:space="preserve">
      4. Если на протяжении какого-либо из периодов, определенных в пункте 3 этой статьи необходимые назначения не были сделаны, любая Договаривающаяся Сторона может, при отсутствии другой договоренности, пригласить Председателя Международного Суда ООН сделать необходимые назначения. Если выяснится, что он является гражданином какой-либо Договаривающейся Стороны или если другие причины препятствуют ему выполнять указанную функцию, будет приглашен Заместитель Председателя, чтобы сделать необходимые назначения. Если выясняется, что Заместитель Председателя также является гражданином какой-либо Договаривающейся Стороны или не может исполнять указанную функцию, член Международного Суда ООН, следующий по старшинству, который не имеет гражданства какой-либо из Договаривающихся Сторон, будет приглашен сделать необходимые назначения и может без препятствий исполнить указанную функцию. </w:t>
      </w:r>
      <w:r>
        <w:br/>
      </w:r>
      <w:r>
        <w:rPr>
          <w:rFonts w:ascii="Times New Roman"/>
          <w:b w:val="false"/>
          <w:i w:val="false"/>
          <w:color w:val="000000"/>
          <w:sz w:val="28"/>
        </w:rPr>
        <w:t xml:space="preserve">
      5. Арбитражный Суд будет достигать своих решений большинством голосов. Такие решения будут обязательными для каждой Договаривающейся Стороны. Каждая Договаривающаяся Сторона будет вести расходы относительно своих членов суда и своего представительства в арбитражном судопроизводстве; расходы относительно Председателя и другие расходы будут вести в равных частях обе Договаривающиеся Стороны. Арбитражный Суд будет определять свою собственную процедуру и может своим решением определить, какая из Договаривающихся Сторон будет нести большую часть расходов.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 Применение других правил и</w:t>
      </w:r>
      <w:r>
        <w:br/>
      </w:r>
      <w:r>
        <w:rPr>
          <w:rFonts w:ascii="Times New Roman"/>
          <w:b w:val="false"/>
          <w:i w:val="false"/>
          <w:color w:val="000000"/>
          <w:sz w:val="28"/>
        </w:rPr>
        <w:t>
</w:t>
      </w:r>
      <w:r>
        <w:rPr>
          <w:rFonts w:ascii="Times New Roman"/>
          <w:b/>
          <w:i w:val="false"/>
          <w:color w:val="000000"/>
          <w:sz w:val="28"/>
        </w:rPr>
        <w:t>                специальных обязательств</w:t>
      </w:r>
      <w:r>
        <w:rPr>
          <w:rFonts w:ascii="Times New Roman"/>
          <w:b w:val="false"/>
          <w:i w:val="false"/>
          <w:color w:val="000000"/>
          <w:sz w:val="28"/>
        </w:rPr>
        <w:t> </w:t>
      </w:r>
      <w:r>
        <w:br/>
      </w:r>
      <w:r>
        <w:rPr>
          <w:rFonts w:ascii="Times New Roman"/>
          <w:b w:val="false"/>
          <w:i w:val="false"/>
          <w:color w:val="000000"/>
          <w:sz w:val="28"/>
        </w:rPr>
        <w:t xml:space="preserve">
      1. Если вопрос регулируется одновременно этим Соглашением и другим международным соглашением, участниками которого являются обе Договаривающиеся Стороны, ничто в этом Соглашении не будет мешать Договаривающимся Сторонам или любым их инвесторам, которые осуществляют инвестиции на территории другой Договаривающейся Стороны, пользоваться преимуществами тех правил, какие являются более благоприятными, по отношению к их случаю. </w:t>
      </w:r>
      <w:r>
        <w:br/>
      </w:r>
      <w:r>
        <w:rPr>
          <w:rFonts w:ascii="Times New Roman"/>
          <w:b w:val="false"/>
          <w:i w:val="false"/>
          <w:color w:val="000000"/>
          <w:sz w:val="28"/>
        </w:rPr>
        <w:t xml:space="preserve">
      2. Если режим, который должен предоставляться одной Договаривающейся Стороной инвесторам другой Договаривающейся Стороны в соответствии с ее законами и правилами или с другими специальными положениями контрактов, является более благоприятным, чем тот, который предоставляется этим Соглашением, будет предоставлен более благоприятный.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12. Внесение изменений и дополнений</w:t>
      </w:r>
      <w:r>
        <w:rPr>
          <w:rFonts w:ascii="Times New Roman"/>
          <w:b w:val="false"/>
          <w:i w:val="false"/>
          <w:color w:val="000000"/>
          <w:sz w:val="28"/>
        </w:rPr>
        <w:t> </w:t>
      </w:r>
      <w:r>
        <w:br/>
      </w:r>
      <w:r>
        <w:rPr>
          <w:rFonts w:ascii="Times New Roman"/>
          <w:b w:val="false"/>
          <w:i w:val="false"/>
          <w:color w:val="000000"/>
          <w:sz w:val="28"/>
        </w:rPr>
        <w:t xml:space="preserve">
      В настоящее Соглашение могут быть внесены изменения и дополнения по письменному соглашению между Договаривающимися Сторонами. Любая поправка должна войти в силу, если каждая из Договаривающихся Сторон известила другую Договаривающуюся Сторону, что она отрегулировала все соответствующие формальности, препятствующие введению в силу такой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 Вступление в силу, продолжительность и</w:t>
      </w:r>
      <w:r>
        <w:br/>
      </w:r>
      <w:r>
        <w:rPr>
          <w:rFonts w:ascii="Times New Roman"/>
          <w:b w:val="false"/>
          <w:i w:val="false"/>
          <w:color w:val="000000"/>
          <w:sz w:val="28"/>
        </w:rPr>
        <w:t>
</w:t>
      </w:r>
      <w:r>
        <w:rPr>
          <w:rFonts w:ascii="Times New Roman"/>
          <w:b/>
          <w:i w:val="false"/>
          <w:color w:val="000000"/>
          <w:sz w:val="28"/>
        </w:rPr>
        <w:t>                прекращение действия Соглашения</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письменно уведомит другую Договаривающуюся Сторону о завершении процедур, необходимых согласно ее действующему законодательству для вступления в действие этого Соглашения. Это Соглашение вступит в действие с даты последнего письменного уведомления. </w:t>
      </w:r>
      <w:r>
        <w:br/>
      </w:r>
      <w:r>
        <w:rPr>
          <w:rFonts w:ascii="Times New Roman"/>
          <w:b w:val="false"/>
          <w:i w:val="false"/>
          <w:color w:val="000000"/>
          <w:sz w:val="28"/>
        </w:rPr>
        <w:t xml:space="preserve">
      2. Это Соглашение остается действующим на период десяти лет. Его действие будет автоматически продлеваться на следующие периоды, если ни одна из Договаривающихся Сторон не менее чем за шесть месяцев до истечения соответствующего периода письменно не уведомит другую Договаривающуюся Сторону о своем намерении прекратить действие этого Соглашения. </w:t>
      </w:r>
      <w:r>
        <w:br/>
      </w:r>
      <w:r>
        <w:rPr>
          <w:rFonts w:ascii="Times New Roman"/>
          <w:b w:val="false"/>
          <w:i w:val="false"/>
          <w:color w:val="000000"/>
          <w:sz w:val="28"/>
        </w:rPr>
        <w:t>
</w:t>
      </w:r>
      <w:r>
        <w:rPr>
          <w:rFonts w:ascii="Times New Roman"/>
          <w:b w:val="false"/>
          <w:i w:val="false"/>
          <w:color w:val="000000"/>
          <w:sz w:val="28"/>
        </w:rPr>
        <w:t>
      3. Относительно инвестиций, совершенных до прекращения действия этого Соглашения, условия этого Соглашения (статьи 1-11) будут оставаться действительными на период в десять лет с даты прекращения.</w:t>
      </w:r>
    </w:p>
    <w:bookmarkEnd w:id="1"/>
    <w:p>
      <w:pPr>
        <w:spacing w:after="0"/>
        <w:ind w:left="0"/>
        <w:jc w:val="both"/>
      </w:pPr>
      <w:r>
        <w:rPr>
          <w:rFonts w:ascii="Times New Roman"/>
          <w:b w:val="false"/>
          <w:i w:val="false"/>
          <w:color w:val="000000"/>
          <w:sz w:val="28"/>
        </w:rPr>
        <w:t>     Совершено в г. Алматы 17 сентября 1994 г. в двух действительных экземплярах, каждый на казахском, украинском и русском языках, при чем все тексты являются равно аутентичными.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