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c73e" w14:textId="0c8c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ЦЕННЫХ БУМАГАХ И ФОНДОВОЙ БИРЖЕ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Казахстан, имеющий силу Закона, от 21 апреля 1995 года N 2227. Утратил силу - Законом РК от 5 марта 1997 г. N 79-1 ~Z970079.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года "О временном делегировании Президенту Республики Казахстан и главам местных администраций дополнительных полномочий" и в целях определения основных прав и обязанностей участников рынка ценных бумаг, порядка формирования и деятельности Национальной комиссии Республики Казахстан по ценным бумагам, а также защиты интересов инвесторов и содействия эффективному развитию экономики Республики Казахстан издаю настоящий Указ.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ГЛАВА I. ОБЩИЕ ПОЛОЖЕНИЯ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Отношения, регулируемые настоящим Указом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Указом регулируются отношения, возникающие по поводу выпуска негосударственных ценных бумаг, обращения всех ценных бумаг, функционирования рынка ценных бумаг, а также отношения по осуществлению государственного регулирования рынка ценных бумаг.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Указа не распространяется на порядок выпуска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первичного размещения государственных  ценных  бумаг,  на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 обращения ценных бумаг в иностранной валюте, 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выпуска ценных бумаг,  не подлежащих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регистрации в соответствии с настоящим Указом.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выпуска и обращения векселей,  чеков, банковских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сертификатов,  коносаментов и иных документов, признанных ценными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бумагами, определяются законодательными актами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в порядке, ими установленном.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Законодательство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о ценных бумагах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Республики Казахстан о ценных бумагах состоит из норм Гражданского кодекса Республики Казахстан и других законодательных актов Республики Казахстан, настоящего Указа, актов Президента Республики Казахстан и Кабинета Министров Республики Казахстан, актов Национальной комиссии по ценным бумагам, издаваемых в пределах предоставленных полномочий, установленных настоящим Указом, а в случаях, предусмотренных законодательными актами Республики Казахстан, - актов иных государственных органов в пределах их полномочий.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Дополнительные основания и условия приобретения и продажи акций банков и небанковских финансовых учреждений устанавливаются действующим законодательством о банках и небанковских финансовых учреждениях.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2 дополнена частью второй - Законом РК от 7 декабря 1996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50-1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Основные понятия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Указе используются следующие понятия: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"брокер" - посредник, осуществляющий сделки с ценными бумагами на основании договора в интересах и за счет своего клиента и выступающий при этом от своего имени или от имени своего клиента, получая за это определенное вознаграждение;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"вторичный рынок ценных бумаг" - отношения, складывающиеся при обращении ранее выпущенных ценных бумаг, включающие в себя сделки с ними, осуществляемые различными субъектами рынка ценных бумаг, за исключением отношений, складывающихся на первичном рынке;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"государственные ценные бумаги" - облигации внутреннего государственного займа, а также иные ценные бумаги, выпускаемые в соответствии с законодательными актами Республики Казахстан в пределах внутреннего государственного долга и ценные бумаги Национального Банка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"депозитарий ценных бумаг" - создаваемая профессиональными участниками рынка ценных бумаг специализированная организация, функции которой заключаются в хранении ценных бумаг и техническом обслуживании совершаемых ее членами в интересах их клиентов сделок с этими ценными бумагами (учет и регистрация движения выраженных в ценных бумагах имущественных прав), а также при наличии лицензии на осуществлении клиринговой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"дилер" - лицо, совершающее сделки с ценными бумагами на профессиональной основе от своего имени и за собственный счет с целью получения прибыли в результате последующей перепродажи этих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"инвестор" - физическое или юридическое лицо, приобретающее ценные бумаги от своего имени и за свой счет;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"котировка" - определение рыночных цен ценных бумаг на фондовой бирже или иных организованных рынках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"клиринг ценных бумаг" - система безналичных расчетов, основанная на зачете взаимных требований и обязательств сторон, участвующих в расчетах;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"котировочная система внебиржевого рынка ценных бумаг" - создаваемая объединением профессиональных участников рынка ценных бумаг организация, которая в соответствии с законодательными актами Республики Казахстан имеет статус юридического лица и осуществляет функции по котировке ценных бумаг, обращающихся на внебиржевом рынке;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"листинг" - допуск и учет ценных бумаг, являющихся предметом сделок на фондовой бирже или иных организованных рынках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"независимый регистратор" - специализированная организация, осуществляющая на основании соответствующего договора с эмитентом ценных бумаг функции ведения реестров всех держателей ценных бумаг данного эмитента;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"обращение ценных бумаг" - совершение гражданско-правовых сделок с ценными бумагами.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"организованный рынок ценных бумаг" - сфера обращения ценных бумаг, в которой сделки с ценными бумагами урегулированы процедурой и условиями, установленными участниками этих сделок;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"объединение профессиональных участников" - юридическое лицо, созданное в соответствии с законодательными актами Республики Казахстан, представляющее собой объединение профессиональных участников рынка ценных бумаг, действующее на основе добровольности участия и общности их интересов, с целью создания условий для более эффективного функционирования всей инфраструктуры рынка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"первичный рынок ценных бумаг" - отношения, складывающиеся в процессе выпуска и первоначального размещения ценных бумаг между эмитентом (или другим лицом, выпустившим ценные бумаги) или по его поручению профессиональным участником рынка ценных бумаг и инвесторами;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"производные ценные бумаги" - ценные бумаги, которые приобретают стоимость, будучи выраженными через другие ценные бумаги;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"профессиональные участники рынка ценных бумаг" - физические и юридические лица, имеющие лицензию для осуществления одного или нескольких видов деятельности на рынке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"фондовая биржа" - организация, представляющая собой постоянно функционирующий организованный рынок ценных бумаг, где продавцы и покупатели обеспечиваются всем необходимым (помещением, оборудованием и сервисом) для торговли ценными бумагами, которая осуществляется согласно установленной биржей процедуре, гарантирующей на момент совершения сделки существование соответствующих ценных бумаг и правомочность сторон на заключение данной сделки;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"эмиссия" - выпуск в обращение ценных бумаг эмитентами;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"эмитент ценных бумаг" - юридическое лицо, которое от своего имени выпускает (выпустило) ценные бумаги в обращение и обязуется выполнить обязательства, вытекающие из условий эмиссии этих ценных бумаг.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3 - с изменениями, внесенными Указом Президента Республики Казахстан, имеющим силу Закона, от 5 декабря 1995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2672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Объекты рынка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Объектами рынка  ценных  бумаг Республики Казахстан являются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ценных бумаг,  выпущенные в соответствии с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 Казахстан,  а  также ценные бумаги других государств,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выпущенные в соответствии  с  законодательством  страны-эмитента,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 которых  допущено на территории 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порядке и на условиях,  предусмотренных законодательством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Виды ценных бумаг, обращающиеся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территории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обращению на рынке ценных бумаг на территории Республики Казахстан допускаются следующие виды ценных бумаг: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акции, облигации, банковские сертификаты, векселя, ипотечные свидетельства и другие виды ценных бумаг, признанных ценными бумагами в соответствии с решениями Национальной комиссии Республики Казахстан по ценным бумагам, а также производные ценные бумаги;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ценные бумаги, выпущенные в соответствии с законодательством других государств, обращение которых на территории Республики Казахстан допущено на территории Республики Казахстан в порядке и на условиях, предусмотренных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5 - с изменениями, внесенными Указом Президента Республики Казахстан, имеющим силу Закона, от 23 декабря 1995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2720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Ценные бумаги, подлежащие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государственной регистрации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регистрации подлежат акции, облигации и другие 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негосударственные ценные бумаги по  определению  Национальной комиссии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 ценным бумагам.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подлежит государственной регистрации эмиссия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ценных  бумаг,  ценных бумаг в иностранной валюте, а также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ценных бумаг по  определению Национальной комиссии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ценным бумагам.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Субъекты рынка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рынка ценных бумаг являются эмитенты,  инвесторы,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профессиональные участники рынка ценных бумаг.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Иные способы удостоверения выраженных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в ценных бумагах прав (бездокументарные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ценные бумаги)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высшего органа управления эмитента ценных бумаг права, выраженные в именных ценных бумагах, могут удостоверяться записью в документах эмитента (реестре) или с помощью электронно-вычислительной техники (в памяти компьютера), без фактического выпуска ценных бумаг в материализованном виде.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такого решения эмитент должен пройти процедуру регистрации, определенную статьей 17 настоящего Указа.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инвесторов эмитента их права могут подтверждаться сертификатом или выпиской из реестра, которые не являются ценными бумагами. Прямые расходы по изготовлению сертификатов и выдаче выписок из реестра могут быть отнесены на счет инвесторов.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прав способами, указанными в части первой настоящей статьи, является достаточным для осуществления и передачи этих прав.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 передача прав, закрепленных способами, указанными в части первой настоящей статьи, должны официально фиксироваться депозитарием ценных бумаг. Депозитарий ценных бумаг несет ответственность за сохранность официальных записей, обеспечение их конфиденциальности, представление достоверных данных о таких записях и за совершение официальных записей об осуществленных сделках.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депозитария ценных бумаг регулируется законодательными актами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ГЛАВА II. НАЦИОНАЛЬНАЯ КОМИССИЯ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КАЗАХСТАН ПО ЦЕННЫМ БУМАГАМ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Национальная комиссия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по ценным бумагам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Национальная комиссия Республики Казахстан по ценным бумагам является центральным органом государственного управления в составе Кабинета Министров Республики Казахстан, осуществляющим государственное регулирование рынка ценных бумаг Республики Казахстан, а также контроль за функционированием рынка и обеспечение (в рамках предоставленных ей полномочий) защиты прав и интересов его участников.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функционирования Национальной комиссии Республики Казахстан по ценным бумагам создается ее постоянно действующий исполнительный аппарат.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Правовая основа деятельности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комиссии Республики Казахстан по ценным бумагам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порядок деятельности Национальной комиссии Республики Казахстан по ценным бумагам определяются настоящим Указом, Положением о ней, утверждаемым Кабинетом Министров Республики Казахстан, другим законодательством Республики Казахстан, а также международными договорами, участницей которых является Республика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Цель и задачи Национальной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Республики Казахстан по ценным бумагам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Национальная комиссия Республики Казахстан по ценным бумагам 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своей  деятельностью по регулированию рынка ценных бумаг способствует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 соблюдения  прав  и  законных  интересов  всех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участников  сделок  с ценными бумагами на рынке ценных бумаг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 указанной  цели комиссия выполняет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регулирует функционирование  рынка  ценных  бумаг и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профессиональных участников рынка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соблюдение  законодательства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выпуске и обращении ценных бумаг участниками  рынка  ценных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деятельность профессиональных участников  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ценных бумаг и процесс обращения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лицензирование профессиональной деятельности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рынке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внедряет в практику унифицированные стандарты и правила осуществления операций с ценными бумагами;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повышению профессионального и образовательного уровня участников рынка ценных бумаг.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Полномочия Национальной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по ценным бумагам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выполнения поставленных перед нею задач Национальная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 ценным бумагам: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и экспертизе проектов законов и  иных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нормативных актов, регулирующих отношения в сфере выпуска и обращения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регистрацию  эмиссии ценных бумаг независимо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общего объема эмиссии и способа размещения  ценных  бумаг,  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ценных бумаг в иностранной валюте;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 (регистрирует) к обращению на рынке  ценных 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ценные бумаги иностранных эмитентов;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общий государственный реестр ценных бумаг, зарегистрированных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лицензии на право осуществления профессиональной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рынке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нормативные акты, регулирующие деятельность субъектов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рынка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сбор необходимой информации от профессиональных участников рынка ценных бумаг, касающейся их деятельности с ценными бумагами, а также от центральных и иных исполнительных органов относительно их деятельности на рынке ценных бумаг, и проводит анализ такой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обнаружения фактов представления ложных, неточных и неполных сведений о финансово-хозяйственной деятельности эмитента и выпуске ценных бумаг, а также иного нарушения законов Республики Казахстан о ценных бумагах Национальная комиссия Республики Казахстан по ценным бумагам обращается в правоохранительные, судебные и другие органы государственной власти для привлечения эмитента к установленной законодательством ответственности;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квалификационные требования к профессиональным участникам рынка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требует от субъектов рынка ценных бумаг представления полной информации, необходимой для осуществления Национальной комиссией Республики Казахстан по ценным бумагам возложенных на нее контрольных функций;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информирует население о своей деятельности через средства массовой информации, в том числе через печатный орган Национальной комиссии Республики Казахстан по ценным бумагам;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регулярно публикует в средствах массовой информации сведения об эмитентах, зарегистрировавших ценные бумаги, и видах выпускаемых ими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порядок опубликования субъектами рынка ценных бумаг информации об их деятельности на рынке ценных бумаг с учетом требований полноты, достоверности, доступности и регулярности указанной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проверки соответствия деятельности профессиональных участников рынка ценных бумаг полученным им лицензиям;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может подавать иски в суды по защите нарушенных прав и законных интересов инвесторов в процессе выпуска и обращения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привлекает к работе в качестве консультантов и экспертов отечественных и зарубежных специалистов;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по разработке образовательных программ для организаций, обучающих участников рынка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региональные отделения своего исполнительного аппарата;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реализует другие полномочия по регулированию деятельности на рынке ценных бумаг и обеспечению защиты прав и интересов его субъектов на основе действующего законодательства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Нормативные акты Национальной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Республики Казахстан по ценным бумагам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 во исполнение законодательства Республики Казахстан Национальная комиссия Республики Казахстан по ценным бумагам издает по вопросам регулирования деятельности на рынке ценных бумаг нормативные акты, обязательные для исполнения всеми субъектами рынка ценных бумаг.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Состав Национальной комиссии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Казахстан по ценным бумагам, назначение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и освобождение ее Председателя и членов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Национальная комиссия Республики Казахстан по ценным бумагам состоит из Председателя и четырех членов комиссии, обладающих всей полнотой полномочий и ответственности, возложенных на Национальную комиссию по ценным бумагам законодательством Республики Казахстан. Председатель и члены Национальной комиссии Республики Казахстан по ценным бумагам обладают одинаковым статусом и равными правами по принятию решений в области регулирования рынка ценных бумаг. На Председателя комиссии дополнительно возлагаются функции организационного характера.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 члены Национальной комиссии Республики Казахстан по ценным бумагам назначаются сроком на пять лет и освобождаются от должности Президентом Республики Казахстан по представлению Премьер-министра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 члены Национальной комиссии Республики Казахстан по ценным бумагам осуществляют свои функции на профессиональной основе.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Председателю и членам Национальной комиссии Республики Казахстан по ценным бумагам совмещать деятельность по выполнению поставленных перед комиссией задач с другими видами деятельности, кроме научной, творческой и преподавательской.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Заседания и порядок принятия решений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Национальной комиссией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Казахстан по ценным бумагам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Национальной комиссии Республики Казахстан по ценным бумагам проводятся по мере необходимости, но не реже двух раз в месяц.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Национальной комиссии Республики Казахстан по ценным бумагам принимаются большинством голосов членов комиссии, которое должно составлять не менее трех голосов.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решений Председатель и каждый из членов комиссии имеют право только одного решающего голоса.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передача полномочий по участию в голосовании одного члена Комиссии другому.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Региональные отделения аппарата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комиссии Республики Казахстан по ценным бумагам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Национальная комиссия Республики Казахстан по ценным бумагам может создавать подчиненные ей региональные отделения исполнительного аппарата.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Национальная комиссия Республики Казахстан по ценным бумагам вправе возложить на региональные отделения исполнительного аппарата осуществление полномочий, определяемых решением об их создании.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критерием необходимости создания региональных отделений рабочего аппарата Национальной комиссии Республики Казахстан по ценным бумагам является концентрация хозяйственной, предпринимательской деятельности.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III. ПОРЯДОК РЕГИСТРАЦИИ, ЭМИССИИ И ОБРАЩЕНИЯ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ЦЕННЫХ БУМАГ, ПОДЛЕЖАЩИХ РЕГИСТРАЦИИ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17. Порядок государственной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эмиссии ценных бумаг, подлежащих регистрации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Эмитент имеет право на выпуск ценных бумаг, подлежащих регистрации (далее - ценных бумаг), с момента их регистрации Национальной комиссией Республики Казахстан по ценным бумагам. Государственная регистрация ценных бумаг производится независимо от общего объема эмиссии и способа размещения.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эмиссии ценных бумаг банков и других организаций, осуществляющих отдельные виды банковских операций, независимо от суммы эмиссии, осуществляется Национальной комиссией Республики Казахстан по ценным бумагам после прохождения экспертизы документов в Национальном Банке Республики Казахстан, что должно удостоверяться документом, подтверждающим проведение такой экспертизы. Срок проведения экспертизы в Национальном Банке Республики Казахстан не должен превышать 30 дней с момента подачи необходимых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нарушения указанного порядка государственная регистрация эмиссии ценных бумаг банков и других организаций, осуществляющих отдельные виды банковских операций, считается недействительной.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регистрации эмиссии ценных бумаг устанавливаются Национальной комиссией Республики Казахстан по ценным бумагам.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эмиссии ценных бумаг должна быть проведена не позднее 30 дней с момента подачи в Национальную комиссию Республики Казахстан по ценным бумагам заявления с приложением необходимых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регистрации может последовать лишь по мотивам нарушения установленного порядка или несоответствия представленных документов требованиям законодательства.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Акционерное общество обязано не позднее трех месяцев с момента его государственной регистрации как юридического лица зарегистрировать эмиссию акций и выпустить и разместить их в срок, не превышающий одного года со дня получения государственного регистрационного номера эмиссии.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размещения последующих эмиссий не должен превышать шести месяцев с момента их государственной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нарушения настоящих требований эмитент несет ответственность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изменений прав владения на акции банков и небанковских финансовых учреждений, принудительно выкупленных Национальным Банком Республики Казахстан в целях последующей незамедлительной реализации новому инвестору, в пределах предоставленных Национальному Банку действующим законодательством полномочий и порядок их государственной регистрации определяются нормативными актами Национального Банка Республики Казахстан и Национальной комиссии Республики Казахстан по ценным бумагам.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комиссией Республики Казахстан по ценным бумагам ведется государственный реестр ценных бумаг.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Эмиссия ценных бумаг, не включенных в государственный реестр, является незаконным и влечет за собой изъятие их у владельцев, изъятие выручки от продажи ценных бумаг у эмитента и еҒ возвращение бывшим владельцам ценных бумаг, а также иные санкции, предусмотренные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17 дополнена новой частью десятой, части десятую и одиннадцатую считать частями одиннадцатой и двенадцатой - Законом РК от 7 декабря 1996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50-1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18. Способы размещения ценных бумаг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ценных бумаг осуществляется следующими способами: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закрытым, когда ценные бумаги размещаются только среди учредителей эмитента или иного заранее определенного круга лиц, число которых не может превышать пятидесяти;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открытым, когда ценные бумаги размещаются среди лиц, круг которых заранее не определен.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Реестр владельцев ценных бумаг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владельцев ценных бумаг представляет собой список инвесторов, составленный по состоянию на любую установленную дату и позволяющий идентифицировать этих инвесторов и количество принадлежащих им ценных бумаг.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реестра владельцев ценных бумаг может осуществляться самим эмитентом, а в акционерных обществах, имеющих 500 и более акционеров, - по договору эмитента с независимым регистратором.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форме выпуска ценных бумаг в бездокументарной форме и выбор регистратора ценных бумаг относятся к компетенции высшего органа управления эмитента.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реестра владельцев ценных бумаг определяется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комиссией Республики Казахстан по ценным бумагам.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# </w:t>
      </w:r>
    </w:p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20. Информация о публичной подписке ценных бумаг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 проведении публичной подписки распространяется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регистрации эмиссии ценных бумаг эмитентом.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излагаемые  в  информации и публикуемые в объявлении,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должны отражать реальное финансовое положение эмитента.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Давность содержащихся в информации сведений не должна превышать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шести месяцев.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 ценных  бумагах  издается эмитентом в виде отдельной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брошюры (проспекта).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Национальная комиссия Республики Казахстан по ценным бумагам разрабатывает и утверждает нормативные акты, конкретизирующие положения настоящей статьи, в которых определены форма и содержание проспекта эмиссии ценных бумаг, сроки его представления и публикации, перечень сведений, которые обязательно должны содержаться в публикуемой информации. Для банков и других организаций, осуществляющих отдельные виды банковских операций, вышеназванные нормативные акты утверждаются по согласованию с Национальным Банком Республики Казахстан. </w:t>
      </w:r>
    </w:p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лица, подписавшие проспект эмиссии ценных бумаг,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отвечают  за  достоверность данных,  содержащихся в проспекте, 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за соблюдение порядка и правил эмиссии ценных бумаг,  определяемых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законодательством Республики Казахстан  по ценным бумагам.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Ценные бумаги,  предлагаемые к открытой продаже, допускаются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размещению только через месяц со дня опубликования в  средствах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 информации  сведений  об открытой продаже ценных бумаг.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проведения подписки на ценные бумаги  эмитент  обязан,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случае  возникновения  каких-либо изменений в фактическом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положении дел по сравнению с первоначально представленной  информацией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открытой продаже ценных бумаг,  существенно затрагивающих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материальные интересы инвесторов,  зарегистрировать в 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 Республики Казахстан по ценным бумагам, а в случаях, когда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эмитентом является банк - и в Национальном Банке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измененный проспект эмиссии,  а также оповестить об этих изменениях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подписчиков.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21. Отказ в регистрации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и приостановление эмиссии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Национальная комиссия Республики Казахстан по ценным бумагам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вправе  отказать в регистрации и приостановить эмиссию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нарушения действующего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представления информации о выпуске ценных  бумаг, содержащей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неточные сведения;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в ходе подписки  новой  информации,  существенно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меняющей условия  эмиссии  и требующей дополнительного оповещения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превышения зарегистрированного объема эмиссии.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 регистрации  по  мотивам нецелесообразности эмиссии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ценных бумаг не допускается.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 приостановки  эмиссии  ценных бумаг эмитент обязан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устранить выявленные нарушения,  после чего  эмиссия  может  быть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продолжена  по  специальному  письменному разрешению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 Республики Казахстан по ценным бумагам.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 приостановления  эмиссии ценных бумаг 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Республики Казахстан по ценным бумагам в  месячный 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  дня  вынесения  решения  представляет  информацию об этом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всеобщего сведения.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регистрации ценных бумаг, а также решения о приостановлении их эмиссии могут быть обжалованы в судебном порядке.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22. Утверждение отчета об итогах эмиссии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и размещения ценных бумаг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месяца после окончания срока размещения ценных бумаг эмитент обязан представить в Национальную комиссию Республики Казахстан по ценным бумагам отчет об итогах эмиссии и размещения.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и другие кредитные учреждения представляют отчет об итогах размещения ценных бумаг с заключением экспертизы Национального Банка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течение 14 дней, начиная со дня, следующего за днем представления отчета об итогах эмиссии ценных бумаг, не получено сообщение Национальной комиссии Республики Казахстан по ценным бумагам о признании эмиссии несостоявшейся, то такая эмиссия считается состоявшейся.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лица, подписавшие отчет об итогах эмиссии ценных бумаг, отвечают за достоверность содержащихся в нем данных в соответствии с действующим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23. Информация об изменениях в хозяйственной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деятельности эмитента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Эмитент обязан в течение пяти рабочих дней направлять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 Республики Казахстан по ценным бумагам информацию,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относящуюся к происшедшим изменениям в его хозяйственной деятельности,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существенно  затрагивающим материальные интересы инвесторов, если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последней годовой информации не содержались данные или ссылки на эти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изменения. Такая информация содержит в себе прежде всего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изменении персонального состава руководящих работников;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 аресте  банковского  счета  эмитента;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начале  действий  по финансовому оздоровлению или ликвидации;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приостановлении или прекращении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реорганизации эмитента;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уничтожении не менее десяти процентов имущества вследствие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чрезвычайных обстоятельств;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получении кредита или эмиссии ценных бумаг в размере,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превышающем 30 процентов уставного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сведения,  касающиеся материальных интересов инвесторов.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Эмитент в  случае  публикации недостоверной информации,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существенно затрагивающей материальные интересы  инвесторов,  несет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в соответствии со статьей 24 настоящего Указа.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24. Ответственность эмитента за  представление 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проспекте эмиссии ценных бумаг 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документах о финансово-хозяйственной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деятельности ложных, неточных или неполных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сведений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проспект эмиссии ценных бумаг,  а также другая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финансово-хозяйственной деятельности эмитента ценных 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содержат ложные, неточные или неполные сведения, существенно затрагивающие материальные интересы инвесторов, то эмитент несет полную материальную ответственность за причиненный ущерб перед владельцами ценных бумаг.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Всякое соглашение между владельцами ценных бумаг и эмитентом, ограничивающее ответственность эмитента за ущерб, причиненный владельцам ценных бумаг представлением или публикацией в проспекте эмиссии ценных бумаг или информации о финансово-хозяйственной деятельности эмитента ложных, неточных или неполных сведений, считается недействительным.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Профессиональный участник рынка ценных бумаг, недобросовестно рекламирующий свою деятельность, обязан по требованию Национальной комиссии Республики Казахстан по ценным бумагам, а также иных компетентных государственных органов устранить вышеуказанные нарушения в течение 15 дней с дня получения извещения об этом, в противном случае он несет административную ответственность в соответствии с действующим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25. Сделки с ценными бумагами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Сделки с ценными бумагами могут осуществляться на торгах вторичного рынка путем подачи заявок на покупку либо продажу ценных бумаг профессиональными участниками (дилерами) от своего имени и за свой счет или от имени клиента (инвестора) и за его счет, непосредственно между участниками сделки в соответствии с порядком, установленным законодательными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Профессиональный участник обязан поставить в известность </w:t>
      </w:r>
    </w:p>
    <w:bookmarkStart w:name="z4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своего клиента о результатах совершенной сделки.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Профессиональные участники могут совершать  сделки  за 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клиентов  только  на  основе заключенных договоров с указанными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них всеми необходимыми условиями,  при выполнении которых  клиент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считал бы возможным совершение сделки.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сделок с ценными бумагами осуществляется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 статьей 26 настоящего Указа.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операции  с  ценными бумагами подлежат налогообложению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 действующим налоговым законодательством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несоблюдение правил совершения сделок с ценными  бумагами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 их  регистрации  профессиональные  участники могут быть лишены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комиссией Республики Казахстан по ценным бумагам лицензии на право осуществления деятельности в качестве профессионального участника рынка ценных бумаг.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сделок с ценными бумагами банков и небанковских финансовых учреждений, имеющих отрицательный размер капитала, и круг участвующих в них лиц определяются действующим законодательством о банках и небанковских финансовых учреждениях.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25 дополнена частью седьмой - Законом РК от 7 декабря 1996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50-1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26. Регистрация сделок с ценными бумагами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Сделки с ценными бумагами подлежат регистрации.  Регистрация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сделки с ценными бумагами  осуществляется  путем  внесения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 записи в реестр держателей ценных бумаг данного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эмитента либо на основании договора независимым  регистратором.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Момент  совершения соответствующей записи в реестре держателей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ценных бумаг данного эмитента является моментом перехода права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собственности на ценную бумагу.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Сделки, заключенные непосредственно сторонами, регистрируются эмитентом или независимым регистратором на основании заявления самих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Сделки, заключенные с использованием услуг профессиональных участников рынка ценных бумаг посредством депозитария, считаются действительными с момента регистрации в реестре держателей ценных бумаг данного эмитента депозитарием. Взаимоотношения депозитария с эмитентом или независимым регистратором регулируются соответствующим договором между ними.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IV. ПРОФЕССИОНАЛЬНАЯ ДЕЯТЕЛЬНОСТЬ НА РЫНКЕ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ЦЕННЫХ БУМАГ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27. Профессиональные участники рынка ценных бумаг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Профессиональными участниками рынка ценных бумаг являются физические и юридические лица, имеющие лицензию для осуществления одного из видов деятельности, перечисленных в статье 28 настоящего Указа. Комплексные лицензии могут выдаваться на одновременное осуществление брокерской и дилерской деятельности, а также на осуществление депозитарной и клиринговой деятельности. </w:t>
      </w:r>
    </w:p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Профессиональные участники рынка ценных бумаг, кроме фондовых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бирж,  с целью координирования деятельности на  рынке  ценных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бумаг и выражения их общих интересов,  а также интересов инвесторов,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которых они представляют,  могут создавать объединения профессиональных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участников, имеющие статус юридического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Объединение профессиональных участников рынка  ценных 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 основании и в рамках законодательных актов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определяющих их статус,  самостоятельно регулирует  вопросы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осуществление его деятельности, а также взаимоотношения членов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объединения.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Профессиональные участники, входящие в объединение профессиональных участников, сохраняют свою юридическую и хозяйственную самостоятельность.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Объединение профессиональных участников является некоммерческой организацией и профессиональным участником рынка ценных бумаг, на его деятельность распространяются требования настоящего Указа.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28.  Виды профессиональной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на рынке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рынке ценных бумаг могут  осуществляться  следующие  виды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профессиональной деятельности: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брокерская - совершение  профессиональным  участником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гражданско-правовых  сделок с ценными бумагами в качестве поверенного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комиссионера,  действующего на основе договоров поручения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дилерская -  выполнение  профессиональным  участником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гражданско-правовых  сделок  с  ценными бумагами от своего имени 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собственный счет для перепродажи третьим лицам;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депозитарная -  осуществление  функций  по  хранению и учету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ценных бумаг,  принадлежащих членам депозитария и их клиентам, 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по техническому обслуживанию совершения сделок с этими ценными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бумагами;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клиринговая деятельность по ценным бумагам - деятельность по определению взаимных обязательств в связи с осуществлением сделок с ценными бумагами, лицензируемая Национальным Банком Республики Казахстан по предварительному согласованию с Национальной комиссией Республики Казахстан по ценным бумагам;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по управлению портфелями ценных бумаг, принадлежащих другим инвесторам;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по ведению реестров держателей ценных бумаг эмитентов;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по хранению ценных бумаг, принадлежащих инвесторам, осуществляемая юридическими лицами (исключая банки, деятельность которых по хранению ценных бумаг регулируется банковским законодательством Республики Казахстан);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котировочных систем внебиржевого рынка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виды профессиональной деятельности (по определению Национальной комиссии Республики Казахстан по ценным бумагам).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банков на рынке ценных бумаг осуществляется в соответствии с законодательством, регулирующим банковскую деятельность в Республике Казахстан, нормативными актами Национальной комиссии Республики Казахстан по ценным бумагам.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инвестиционных фондов, депозитариев и клиринговых организаций, действующих на рынке ценных бумаг, регулируется законодательством Республики Казахстан и нормативными актами Национальной комиссии Республики Казахстан по ценным бумагам.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29. Лицензирование профессиональной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на рынке ценных бумаг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Профессиональную деятельность на рынке ценных бумаг осуществляют юридические и физические лица на основании лицензий, выдаваемых Национальной комиссией Республики Казахстан по ценным бумагам, за исключением клиринговой деятельности по ценным бумагам.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может быть выдана на ведение одного вида профессиональной деятельности на рынке ценных бумаг, за исключением случаев, указанных в части первой статьи 27 настоящего Указа.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Международные договоры Республики Казахстан могут предусматривать особые случаи выдачи лицензии.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выдачу лицензии взимается сбор, размер и порядок уплаты которого определяются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30. Ограничения в осуществлении сделок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на рынке ценных бумаг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Профессиональные участники рынка ценных бумаг, за исключением </w:t>
      </w:r>
    </w:p>
    <w:bookmarkStart w:name="z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инвестиционных  фондов,  не  вправе  осуществлять  сделки при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эмиссии,  обращении и изъятии из обращения ценных бумаг, подлежащих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эмитентами, более пяти  процентов  уставного  фонда  которых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прямо или косвенно принадлежит данному профессиональному участнику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рынка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иными  профессиональными  участниками  рынка ценных бумаг,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пяти процентов уставного фонда которых прямо  или  косвенно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принадлежит  данному профессиональному участнику рынка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иными  профессиональными  участниками  рынка ценных бумаг,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которым прямо  или  косвенно  принадлежит  более  пяти  процентов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уставного  фонда данного профессионального участника рынка ценных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бумаг.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получившие лицензию на осуществление  брокерской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 на рынке ценных бумаг,  не имеют права заключать сделки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ценными бумагами, если заключение указанных сделок противоречит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интересам их клиентов.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ограничения на осуществление профессиональной 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ценными бумагами могут быть установлены Национальной комиссией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 ценным бумагам.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располагающие  служебной  информацией,  не имеют права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совершать сделки с использованием этой информации в целях личной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выгоды или для передачи ее третьим лицам.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нарушившие данное требование,  несут ответственность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Информацией для  служебного пользования по смыслу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 признается любая, не являющаяся общедоступной, 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 эмитенте и выпущенных им ценных бумагах,  которая ставит лиц,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обладающих в силу своего  служебного  положения, трудовых  обязанностей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договора, заключенного с эмитентом, такой информацией, в преимущественное положение по сравнению с другими субъектами рынка ценных бумаг.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лицам, располагающим служебной информацией,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органов управления эмитента или профессионального участника рынка ценных бумаг, связанного договором с этим эмитентом;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аудиторы эмитента или профессионального участника рынка ценных бумаг, связанного договором с эмитентом;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служащие государственных органов, имеющие в силу контрольных, надзорных и иных полномочий доступ к указанной информации.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ГЛАВА V. ФОНДОВАЯ БИРЖА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31. Понятие и правовое положение фондовой биржи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Фондовая биржа (далее - биржа) является юридическим лицом, функционирующим в форме акционерного общества.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задачи биржи состоят в организации торговли ценными </w:t>
      </w:r>
    </w:p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бумагами на рынке ценных бумаг,  гарантированности сделок с ними,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обеспечении эффективного обращения  ценных  бумаг,  необходимых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условий для перераспределения финансовых ресурсов.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своих задач биржа: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торговлю ценными бумагами, обращающимися на рынке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организационные,  информационные, консультационные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правовые услуги своим членам;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 котировку  ценных 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собственные аналитические  исследования;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взаиморасчетам  между субъектами правоотношений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рынке ценных бумаг (клиринг) в порядке  и  на  условиях,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предусмотренных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Биржа независима  в  своей  деятельности  от 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власти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биржи основывается на  самоокупаемости. 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биржи  используются для компенсации затрат,  связанных с осуществлением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ею своих функций,  и на техническое и социальное развитие биржи.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Хозяйствующие субъекты,  не зарегистрированные как  фондовые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биржи, не могут выполнять функции фондовой биржи.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Фондовая биржа не вправе выполнять функции товарной биржи.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32. Создание и регистрация фондовой биржи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Учредителями фондовой биржи могут выступать юридические и физические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Минимальный размер уставного фонда биржи не может быть менее десяти тысяч минимальных заработных плат, установленных в Республике Казахстан на момент учреждения биржи и формирования ее уставного фонда. </w:t>
      </w:r>
    </w:p>
    <w:bookmarkStart w:name="z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Регистрация биржи  производится  в  порядке,   установленном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выдачи лицензии на право ведения  биржевой 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ценными бумагами,  порядок приостановления действия и отзыва таких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лицензий устанавливается Национальной комиссией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ценным бумагам.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Лицензирование деятельности вновь создаваемых фондовых  бирж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осуществляется  при  условии обеспечения этими биржами сохранения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концентрации сделок с ценными бумагами одного эмитента на  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фондовой бирже.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на ведение биржевой деятельности с ценными бумагами выдается Национальной комиссией Республики Казахстан по ценным бумагам не позднее чем через 30 дней со дня подачи заявления, если учредительные документы и правила биржевой торговли соответствуют настоящему Указу и действующему законодательству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33. Членство на бирже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Членами биржи могут быть юридические и физические лица, являющиеся профессиональными участниками рынка ценных бумаг, выполняющие требования устава биржи.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Фондовая биржа должна иметь не менее трех членов. Членами биржи могут быть также и иностранные физические и юридические лица, отвечающие установленным настоящей статьей требованиям.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приеме в члены биржи принимается биржевым советом.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34. Управление биржей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управления биржей, их функции и правомочия, порядок формирования и принятия ими решений определяются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Служащие органов государственной власти и управления, а также лица, занимающие руководящие должности хотя бы на одном из предприятий, ценные бумаги которых котируются на бирже, не могут быть избраны в органы управления биржи.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35. Биржевой совет (наблюдательный совет)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Биржевой совет осуществляет контроль за деятельностью  правления,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иные функции, предусмотренные уставом.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биржевого совета избираются  из  числа  учредителей 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членов биржи,  ее должностных лиц, а также из числа акционеров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биржи.  Национальная комиссия по ценным бумагам может определять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дополнительные условия,  касающиеся процедуры выборов биржевого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сроков, на которые выбираются члены биржевого совета, и порядка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досрочного отзыва; количества членов биржевого совета.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36. Взносы и сборы, взимаемые биржей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Денежные взносы и сборы  взимаются  биржей  в  следующих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 вступление  в члены биржи;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пользование имуществом биржи;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включение ценных бумаг в  листинг;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регистрацию и оформление биржевой сделки;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иных случаях,  предусмотренных уставом, правилами биржевой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торговли, регламентом биржи.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37. Биржевые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 биржи  формируется  за счет: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взносов и сборов;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продажи акций фондовой биржи,  дающих право  вступить  в  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средств, полученных за оказание информационных, консультационных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иных услуг, предусмотренных уставом биржи.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38. Биржевые сделки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Биржевой сделкой является зарегистрированный договор между участниками биржевой торговли ценными бумагами. Все сделки с ценными бумагами, совершенные на данной фондовой бирже, должны быть зарегистрированы и оформлены в соответствии с порядком, установленным статьей 26 настоящего Указа и правилами биржевой торговли, действующими на этой бирже. </w:t>
      </w:r>
    </w:p>
    <w:bookmarkStart w:name="z7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биржевой  торговли  определяются  правлением биржи 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подлежат утверждению Национальной комиссией Республики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ценным бумагам.  Правила биржевой торговли регулируют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профессиональных участников лишь внутри самой биржи. Фондовая биржа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вправе регулировать деятельность профессиональных участников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внебиржевом рынке ценных бумаг.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 должны содержаться следующие положения: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торгов на бирже;  виды сделок, заключаемых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бирже, порядок их регистрации и учета;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формирования рыночной стоимости ценных бумаг (котировка);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публикации сведений о котировке;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 способы  расчетов;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 и место проведения торгов;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разрешения споров между участниками биржевой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биржевым сделкам;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допуска ценных бумаг к котировке на бирже;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нарушений, за которые биржей взыскиваются штрафы,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штрафов и порядок их взыскания;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сборов,  тарифов, других платежей, порядок их взимания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биржей;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участников биржевой торговли, их права и обязанности;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требования в соответствии с нормативными актами Национальной комиссии Республики Казахстан по ценным бумагам.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Ценные бумаги, допущенные к обращению на фондовой бирже, являются предметом только тех сделок, сторонами которых являются члены данной биржи. Такие ценные бумаги могут быть также предметом прямых (без участия каких-либо посредников) сделок между держателями этих ценных бумаг (исключая дилеров) и другими инвесторами.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39. Участники биржевых сделок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биржевых торгах принимают участие члены биржи и другие лица, допущенные к участию в порядке, определяемом уставом или правилами биржевой торговли.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Дилеры и брокеры на фондовой бирже осуществляют сделки с ценными бумагами в соответствии с правилами биржевой торговли.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бирже совершаются сделки с ценными бумагами, допущенными биржевым советом к котировке на бирже.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40. Обязанности эмитентов ценных бумаг,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котирующихся на фондовой бирже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Эмитенты ценных бумаг, принятых к котировке на бирже, обязаны: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поместить ценные бумаги в депозитарий для хранения и учета;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информировать инвесторов и биржевой совет (или уполномоченный им орган) о всех фактах, касающихся своей хозяйственной деятельности и изменения финансового положения, а также о всех других фактах, способных повлиять на изменение курса ценных бумаг, принятых к котировке;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незамедлительно информировать биржевой совет и публиковать в печатных изданиях фондовых бирж все факты, касающиеся хозяйственной деятельности и финансового положения, если они могут повлиять на изменение курса данных ценных бумаг или привести к невозможности эмитента полностью исполнить принятые на себя обязательства при их выпуске;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публиковать не менее двух раз в год отчет о своей хозяйственной деятельности и финансовом положении, о всех изменениях в них, происшедших с момента публикации последнего отчета.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эмитент не выполняет положения настоящей статьи, биржевой </w:t>
      </w:r>
    </w:p>
    <w:bookmarkStart w:name="z7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 предупреждает  эмитента  о возможности исключения его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ценных бумаг из листинга биржи и публикует это  предупреждение 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биржевом бюллетене.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Биржевой совет может рекомендовать правлению биржи  приостановить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котировку  ценных бумаг или принять решение об исключении этих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ценных бумаг из листинга биржи,  если эмитент после  предупреждения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биржевого совета не выполняет обязанности, предусмотренные настоящей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статьей.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41. Опубликование информации о сделках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с ценными бумагами на бирже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 издаваемый биржевой бюллетень должен содержать общие статистические данные по проведенным сделкам за прошедший месяц, изменения в Правилах биржевой торговли, решения, принятые правлением биржи и общим собранием акционеров, и другую информацию, не содержащую коммерческой тайны биржи и ее клиентов.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42. Ответственность биржи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Биржа возмещает ущерб, нанесенный субъекту рынка ценных бумаг, и несет ответственность в случае недобросовестного исполнения ею своих функций, нарушения настоящего Указа, устава биржи, правил биржевой торговли или разглашения коммерческой тайны в соответствии с </w:t>
      </w:r>
    </w:p>
    <w:bookmarkStart w:name="z8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действующим  законодательством  Республики  Казахстан.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43. Вспомогательные структуры биржи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Биржа имеет  право создавать дополнительные структурные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подразделения, обслуживающие проведение операций с ценными бумагами.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44. Прекращение деятельности фондовой биржи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Фондовая биржа прекращает свою деятельность: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общего собрания членов биржи;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решения судебных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 отзыва Национальной комиссией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ценным бумагам выданной ранее лицензии  на  биржевую  деятельность.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Национальной комиссии Республики Казахстан по ценным бумагам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отзыве выданной ранее лицензии может быть  обжаловано в судебном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ГЛАВА VI. ЗАКЛЮЧИТЕЛЬНЫЕ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45. Участие Республики Казахстан в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договорах и конвенциях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международным договором,  участницей которого  является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Казахстан,  установлены иные правила,  чем те, 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предусмотрены настоящим Указом, применяются правила 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46. Порядок вступления в силу настоящего Указа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Указ вступает в силу со дня опубликования,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исключением части второй статьи 17,  положения которой в 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регистрации   проспекта  эмиссии  банков  с  государственной  долей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собственности, вступает в силу с 1 января 1996 года. На период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января 1996 года сохраняется прежний порядок этой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