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cb9b" w14:textId="55ac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Республике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1995 г. N 2281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Республики
Казахстан с Республикой Корея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Посольство Республики Казахстан в гор. Сеуле.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 штатное
расписание и смету расходов Посольства Республики Казахстан в
Республике Корея.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