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aa4" w14:textId="661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Межгосударственного экономического Комитета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мая 1995 г. N 2300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10 
декабря 1993 года "О временном делегировании Президенту Республики
Казахстан и главам местных администраций дополнительных полномочий"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Ратифицировать Соглашение о создании Межгосударственного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экономического Комитета Экономического союза, заключенное Главами
Государств Азербайджанской Республики, Республики Армения, 
Республики Беларусь, Республики Грузия, Республики Казахстан,
Кыргызской Республики, Республики Молдова, Российской Федерации, 
Туркменистана, Украины, подписанное в Москве 21 октября 1994 года.
     2.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