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9b86" w14:textId="f809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pатификации Соглашения о поставках товаpов для обеспечения национальных гидpометеоpологических служб госудаpств-участников Содpужества Независимых Госудаpств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25 мая 1995 г. N 2304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декабря 1993 года "О временном делегировании Президенту Республики Казахстан и главам местных администраций дополнительных полномочий" постановляю: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Ратифицировать Соглашение о поставках товаров для обеспечения национальных гидрометеорологических служб государств- участников Содружества Независимых Государств, подписанное в Москве 9 сентября 1994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поставках товаров для обеспечения национальных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гидрометеорологических служб государств-участников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Содружества Независимых Государств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(текст неофициальный)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 момента подписания, а для Сторон, законодательство которых требует ратификации или утверждения таких соглашений, - со дня сдачи ими ратификационных грамот или уведомлений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 - депонировано 24 марта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депонировано 22 июля 1997 года;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           - депонировано 18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депонировано 27 апреля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 - депонировано 24 января 2001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 - депонирована 26 мая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депонирована 18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депонирована 15 января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с момента подписания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 - 9 сентября 1994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(с  момента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- 9 сентября 1994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(с момента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Туркменистан           - 9 сентября 1994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(с момента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- 9 сентября 1994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(с момента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 - 26 мая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- 18 декабря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- 15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 - 24 января 2001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Уведомили о необходимости выполнения внутригосударственных процедур: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- 23 апреля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- 18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 - 18 ноября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- 13 апреля 2000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именуемые в дальнейшем Сторонами,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взаимодействии в области гидрометеорологии от 8 февраля 1992 г.,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сложившуюся на территориях государств - участников Содружества Независимых Государств специализацию предприятий по производству гидрометеорологических приборов,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соблюдения согласованной методологии наблюдений, технологии сбора, распространения и хранения гидрометеорологической информации и данных о состоянии природной среды, в том числе при стихийных бедствиях, а также выполнения соответствующих государственных программ, международных обязательств в рамках Всемирной метеорологической организации,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Предметом настоящего Соглашения являются производимые в государствах - участниках Содружества Независимых Государств гидрометеорологические приборы, оборудование, запасные части к ним, расходные аэрологические материалы (относящиеся к сырьевым ресурсам), именуемые в дальнейшем - "товары", используемые национальными гидрометеорологическими службами для обеспечения оперативных наблюдений за состоянием атмосферы, почвы, водных ресурсов, сбора, распространения и хранения соответствующей информации, согласно прилагаемому "Товарному списку".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товаров, подлежащих вывозу (ввозу), определяются двусторонними договорами (контрактами) между национальными гидрометеорологическими службами государств - участников Содружества Независимых Государств.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вывозимые (ввозимые) на условиях, предусмотренных настоящим Соглашением, должны использоваться национальными гидрометеорологическими службами исключительно для целей, указанных в статья 1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поставляемые в соответствии с настоящим Соглашением на основе двусторонних договоров (контрактов), освобождаются от таможенных пошлин и налогов, а также не подлежат лицензированию и квотированию.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указанных товаров не применяются ограничения на вывоз (ввоз), установленные по соображениям экономической политики актами национального законодательства.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выявившая факты нарушения условий настоящего Соглашения другой Стороной, вправе вводить по отношению к ней в одностороннем порядке меры тарифного и нетарифного регулирования вывоза и ввоза товаров, подлежащих использованию в соответствии со статьей 1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 - участников Содружества Независимых Государств, полностью разделяющих его цели и принципы.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 имеет право выйти из настоящего Соглашения, уведомив в письменной форме депозитария - Правительство Республики Беларусь - о своем решении, не менее чем за двенадцать месяцев до предполагаемого выхода.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момента подписания, а для Сторон, законодательство которых требует ратификации или утверждения таких соглашений, - со дня сдачи ими ратификационных грамот или уведомлений депозитарию.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Москве 9 сентября 1994 г.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Соглашению о поставках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для обеспечения национальных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гидрометеорологических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государств - участников           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9 сентября 1994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ТОВАРНЫЙ СПИСОК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гидрометеорологических приборов, оборудования,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запасных частей к ним и расходных аэрологических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материалов, поставляемых для обеспечения национальных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гидрометеорологических служб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государств - 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!      Наименование товаров               ! Код по ТН ВЭД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пп !    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----!-----------------------------------------!-----------------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                 2                    !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1. Приборы и оборудование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гидрометеорологических наблюдений и работ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1.1  Приборы и инструменты геодезические             9015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(включая фотограмметрические), гидро-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графические, океанографические,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гидрологические, метеорологические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геофизические, дальномеры, автоматические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метеостанции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1.2  Термометры, барометры, гигрометры,              9025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психрометры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1.3  Установки электрогенераторные с поршневым       8502 20 990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двигателем внутреннего сгорания и искровым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зажиганием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2. Приборы и оборудование для наблюдений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за состоянием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2.1  Приборы и аппаратура для физического и          9027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химического анализа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2.2  Осциллоскопы, спектрометры, прочие приборы      9030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аппаратура для измерения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электрических величин, приборы и аппаратура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обнаружения и измерения альфа-, бета-, гамма-,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рентгеновского, космического и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ионизирующих излучений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2.3  Посуда стеклянная лабораторная, градуированная  7017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неградуированная, калиброванная или некали-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брованная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2.4  Автомобили специального назначения (передвижные 8705 90 900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лаборатории по контролю загрязнения природной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среды)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2.5  Весы                                            9032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2.6  Термостаты                                      9032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Приборы и расходные материалы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аэрологических наблюдений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  Аппаратура радиолакационная                     8526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  Едкий натр, сода акустическая в твердом виде    2815 11 000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3.3  Изделия из резины надувные (оболочки для        4016 95 000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зондирования атмосферы)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3.4  Ферросилиций                                    7202 29 000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3.5  Порошки и чешуйки алюминиевые                   7603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3.6  Емкости из черных металлов для сжатого или      7311 00 910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сжиженного газа объемом менее 1000 литров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3.7  Метеорологические приборы прочие (радиозонды)   9015 80 190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3.8  Бумага и картон, используемые как основа тепло- 4810 11 100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или электрочувствительной бумаги или картона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4. Аппаратура для сбора и распространения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гидрометеорологической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4.1  Аппараты электрические телефонные и телеграфные 8517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проводной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4.2  Телефонные автоответчики                        8520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4.3  Аппаратура передающая для радиотелефонной,      8525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радиотелеграфной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4.4  Аппаратура приемная для радиотелефонной и       8527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радиотелеграфной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5. Запасные части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5.1  Конденсаторы                                    8533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5.2  Резисторы электрические                         8533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5.3  Лампы накаливания электрические и газоразрядные 8539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5.4  Лампы электронные                               8540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5.5  Диоды, транзисторы, полупроводниковые приборы   8541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