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1a25" w14:textId="6581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нефти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июня 1995 г. N 2350. Утратил силу Законом Республики Казахстан от 24 июня 2010 года № 291-IV (вводится в действие с 05.07.2010).</w:t>
      </w:r>
    </w:p>
    <w:p>
      <w:pPr>
        <w:spacing w:after="0"/>
        <w:ind w:left="0"/>
        <w:jc w:val="both"/>
      </w:pPr>
      <w:r>
        <w:rPr>
          <w:rFonts w:ascii="Times New Roman"/>
          <w:b w:val="false"/>
          <w:i w:val="false"/>
          <w:color w:val="ff0000"/>
          <w:sz w:val="28"/>
        </w:rPr>
        <w:t xml:space="preserve">
      Сноска. Утратил силу Законом РК от 24.06.2010 </w:t>
      </w:r>
      <w:r>
        <w:rPr>
          <w:rFonts w:ascii="Times New Roman"/>
          <w:b w:val="false"/>
          <w:i w:val="false"/>
          <w:color w:val="ff0000"/>
          <w:sz w:val="28"/>
        </w:rPr>
        <w:t>№ 291-IV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ст.130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ОГЛАВЛЕНИЕ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изложены в следующей редакции: </w:t>
      </w:r>
      <w:r>
        <w:br/>
      </w:r>
      <w:r>
        <w:rPr>
          <w:rFonts w:ascii="Times New Roman"/>
          <w:b w:val="false"/>
          <w:i w:val="false"/>
          <w:color w:val="000000"/>
          <w:sz w:val="28"/>
        </w:rPr>
        <w:t>
</w:t>
      </w:r>
      <w:r>
        <w:rPr>
          <w:rFonts w:ascii="Times New Roman"/>
          <w:b w:val="false"/>
          <w:i w:val="false"/>
          <w:color w:val="ff0000"/>
          <w:sz w:val="28"/>
        </w:rPr>
        <w:t xml:space="preserve">      "Закон Республики Казахстан "О нефти"; преамбула исключена; по всему тексту заменены слова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24" w:id="1"/>
    <w:p>
      <w:pPr>
        <w:spacing w:after="0"/>
        <w:ind w:left="0"/>
        <w:jc w:val="both"/>
      </w:pPr>
      <w:r>
        <w:rPr>
          <w:rFonts w:ascii="Times New Roman"/>
          <w:b w:val="false"/>
          <w:i w:val="false"/>
          <w:color w:val="000000"/>
          <w:sz w:val="28"/>
        </w:rPr>
        <w:t>
      1) аффилиированные лица - дочерние организации недропользователя и организации, обладающие пакетом акций или долей участия в уставном капитале организации, являющейся подрядчиком на проведение нефтяных операций в Республике Казахстан;</w:t>
      </w:r>
    </w:p>
    <w:bookmarkEnd w:id="1"/>
    <w:bookmarkStart w:name="z325" w:id="2"/>
    <w:p>
      <w:pPr>
        <w:spacing w:after="0"/>
        <w:ind w:left="0"/>
        <w:jc w:val="both"/>
      </w:pPr>
      <w:r>
        <w:rPr>
          <w:rFonts w:ascii="Times New Roman"/>
          <w:b w:val="false"/>
          <w:i w:val="false"/>
          <w:color w:val="000000"/>
          <w:sz w:val="28"/>
        </w:rPr>
        <w:t xml:space="preserve">
      2) разведка - любые операции, которые связаны с поиском и разведкой нефти и включают: </w:t>
      </w:r>
    </w:p>
    <w:bookmarkEnd w:id="2"/>
    <w:p>
      <w:pPr>
        <w:spacing w:after="0"/>
        <w:ind w:left="0"/>
        <w:jc w:val="both"/>
      </w:pPr>
      <w:r>
        <w:rPr>
          <w:rFonts w:ascii="Times New Roman"/>
          <w:b w:val="false"/>
          <w:i w:val="false"/>
          <w:color w:val="000000"/>
          <w:sz w:val="28"/>
        </w:rPr>
        <w:t xml:space="preserve">
      геолого-геофизические исследования; </w:t>
      </w:r>
    </w:p>
    <w:p>
      <w:pPr>
        <w:spacing w:after="0"/>
        <w:ind w:left="0"/>
        <w:jc w:val="both"/>
      </w:pPr>
      <w:r>
        <w:rPr>
          <w:rFonts w:ascii="Times New Roman"/>
          <w:b w:val="false"/>
          <w:i w:val="false"/>
          <w:color w:val="000000"/>
          <w:sz w:val="28"/>
        </w:rPr>
        <w:t xml:space="preserve">
      структурное бурение; </w:t>
      </w:r>
    </w:p>
    <w:p>
      <w:pPr>
        <w:spacing w:after="0"/>
        <w:ind w:left="0"/>
        <w:jc w:val="both"/>
      </w:pPr>
      <w:r>
        <w:rPr>
          <w:rFonts w:ascii="Times New Roman"/>
          <w:b w:val="false"/>
          <w:i w:val="false"/>
          <w:color w:val="000000"/>
          <w:sz w:val="28"/>
        </w:rPr>
        <w:t xml:space="preserve">
      бурение поисковых и разведочных скважин, а также пробную эксплуатацию месторождения, находящегося в разведке; </w:t>
      </w:r>
    </w:p>
    <w:bookmarkStart w:name="z326" w:id="3"/>
    <w:p>
      <w:pPr>
        <w:spacing w:after="0"/>
        <w:ind w:left="0"/>
        <w:jc w:val="both"/>
      </w:pPr>
      <w:r>
        <w:rPr>
          <w:rFonts w:ascii="Times New Roman"/>
          <w:b w:val="false"/>
          <w:i w:val="false"/>
          <w:color w:val="000000"/>
          <w:sz w:val="28"/>
        </w:rPr>
        <w:t xml:space="preserve">
      3) блок - участок недр, предназначенный для предоставления подрядчику для проведения нефтяных операций и обозначенный как блок на специально подготовленной карте блоков; </w:t>
      </w:r>
    </w:p>
    <w:bookmarkEnd w:id="3"/>
    <w:bookmarkStart w:name="z327" w:id="4"/>
    <w:p>
      <w:pPr>
        <w:spacing w:after="0"/>
        <w:ind w:left="0"/>
        <w:jc w:val="both"/>
      </w:pPr>
      <w:r>
        <w:rPr>
          <w:rFonts w:ascii="Times New Roman"/>
          <w:b w:val="false"/>
          <w:i w:val="false"/>
          <w:color w:val="000000"/>
          <w:sz w:val="28"/>
        </w:rPr>
        <w:t xml:space="preserve">
      4) береговая линия - линия берега водного объекта, образующаяся в результате максимального прилива (полной воды); </w:t>
      </w:r>
    </w:p>
    <w:bookmarkEnd w:id="4"/>
    <w:bookmarkStart w:name="z328" w:id="5"/>
    <w:p>
      <w:pPr>
        <w:spacing w:after="0"/>
        <w:ind w:left="0"/>
        <w:jc w:val="both"/>
      </w:pPr>
      <w:r>
        <w:rPr>
          <w:rFonts w:ascii="Times New Roman"/>
          <w:b w:val="false"/>
          <w:i w:val="false"/>
          <w:color w:val="000000"/>
          <w:sz w:val="28"/>
        </w:rPr>
        <w:t xml:space="preserve">
      5) прибрежные государства - прилегающие и противолежащие государства бассейнов Каспийского и Аральского морей (озер); </w:t>
      </w:r>
    </w:p>
    <w:bookmarkEnd w:id="5"/>
    <w:bookmarkStart w:name="z329"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уполномоченный орган</w:t>
      </w:r>
      <w:r>
        <w:rPr>
          <w:rFonts w:ascii="Times New Roman"/>
          <w:b w:val="false"/>
          <w:i w:val="false"/>
          <w:color w:val="000000"/>
          <w:sz w:val="28"/>
        </w:rPr>
        <w:t xml:space="preserve"> по изучению и использованию недр - государственный орган, осуществляющий регулирование в области геологического изучения, рационального и комплексного использования недр; </w:t>
      </w:r>
    </w:p>
    <w:bookmarkEnd w:id="6"/>
    <w:bookmarkStart w:name="z330" w:id="7"/>
    <w:p>
      <w:pPr>
        <w:spacing w:after="0"/>
        <w:ind w:left="0"/>
        <w:jc w:val="both"/>
      </w:pPr>
      <w:r>
        <w:rPr>
          <w:rFonts w:ascii="Times New Roman"/>
          <w:b w:val="false"/>
          <w:i w:val="false"/>
          <w:color w:val="000000"/>
          <w:sz w:val="28"/>
        </w:rPr>
        <w:t xml:space="preserve">
      7) контракт - договор между подрядчиком и компетентным органом на проведение нефтяных операций; </w:t>
      </w:r>
    </w:p>
    <w:bookmarkEnd w:id="7"/>
    <w:bookmarkStart w:name="z331" w:id="8"/>
    <w:p>
      <w:pPr>
        <w:spacing w:after="0"/>
        <w:ind w:left="0"/>
        <w:jc w:val="both"/>
      </w:pPr>
      <w:r>
        <w:rPr>
          <w:rFonts w:ascii="Times New Roman"/>
          <w:b w:val="false"/>
          <w:i w:val="false"/>
          <w:color w:val="000000"/>
          <w:sz w:val="28"/>
        </w:rPr>
        <w:t xml:space="preserve">
      8) контрактная территория - территория, определяемая геологическим и (или) горным отводом, на которой подрядчик вправе проводить нефтяные операции, определенные контрактом; </w:t>
      </w:r>
    </w:p>
    <w:bookmarkEnd w:id="8"/>
    <w:bookmarkStart w:name="z332" w:id="9"/>
    <w:p>
      <w:pPr>
        <w:spacing w:after="0"/>
        <w:ind w:left="0"/>
        <w:jc w:val="both"/>
      </w:pPr>
      <w:r>
        <w:rPr>
          <w:rFonts w:ascii="Times New Roman"/>
          <w:b w:val="false"/>
          <w:i w:val="false"/>
          <w:color w:val="000000"/>
          <w:sz w:val="28"/>
        </w:rPr>
        <w:t xml:space="preserve">
      9) месторождение - одно или несколько естественных скоплений углеводородов в геологическом резервуаре любого типа; </w:t>
      </w:r>
    </w:p>
    <w:bookmarkEnd w:id="9"/>
    <w:bookmarkStart w:name="z333" w:id="10"/>
    <w:p>
      <w:pPr>
        <w:spacing w:after="0"/>
        <w:ind w:left="0"/>
        <w:jc w:val="both"/>
      </w:pPr>
      <w:r>
        <w:rPr>
          <w:rFonts w:ascii="Times New Roman"/>
          <w:b w:val="false"/>
          <w:i w:val="false"/>
          <w:color w:val="000000"/>
          <w:sz w:val="28"/>
        </w:rPr>
        <w:t xml:space="preserve">
      10) положительная практика разработки месторождений - общепринятая мировая практика проведения нефтяных операций, которая является рациональной, безопасной, эффективной и необходимой при проведении нефтяных операций; </w:t>
      </w:r>
    </w:p>
    <w:bookmarkEnd w:id="10"/>
    <w:bookmarkStart w:name="z334" w:id="11"/>
    <w:p>
      <w:pPr>
        <w:spacing w:after="0"/>
        <w:ind w:left="0"/>
        <w:jc w:val="both"/>
      </w:pPr>
      <w:r>
        <w:rPr>
          <w:rFonts w:ascii="Times New Roman"/>
          <w:b w:val="false"/>
          <w:i w:val="false"/>
          <w:color w:val="000000"/>
          <w:sz w:val="28"/>
        </w:rPr>
        <w:t xml:space="preserve">
      11) пробная эксплуатация месторождений - работы по уточнению имеющейся и получению дополнительной информации о геолого-физической характеристике пластов, условиях залегания углеводородов, продуктивности скважин, испытание новых или ранее известных технологий извлечения нефти и газа; </w:t>
      </w:r>
    </w:p>
    <w:bookmarkEnd w:id="11"/>
    <w:bookmarkStart w:name="z335" w:id="12"/>
    <w:p>
      <w:pPr>
        <w:spacing w:after="0"/>
        <w:ind w:left="0"/>
        <w:jc w:val="both"/>
      </w:pPr>
      <w:r>
        <w:rPr>
          <w:rFonts w:ascii="Times New Roman"/>
          <w:b w:val="false"/>
          <w:i w:val="false"/>
          <w:color w:val="000000"/>
          <w:sz w:val="28"/>
        </w:rPr>
        <w:t xml:space="preserve">
      12) коммерческое обнаружение - обнаружение на контрактной территории одного или нескольких месторождений, рентабельных для разработки; </w:t>
      </w:r>
    </w:p>
    <w:bookmarkEnd w:id="12"/>
    <w:bookmarkStart w:name="z336"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компетентный орган </w:t>
      </w:r>
      <w:r>
        <w:rPr>
          <w:rFonts w:ascii="Times New Roman"/>
          <w:b w:val="false"/>
          <w:i w:val="false"/>
          <w:color w:val="000000"/>
          <w:sz w:val="28"/>
        </w:rPr>
        <w:t xml:space="preserve">-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государственным регулированием при проведении нефтяных операций, заключением и исполнением контрактов; </w:t>
      </w:r>
    </w:p>
    <w:bookmarkEnd w:id="13"/>
    <w:bookmarkStart w:name="z337" w:id="14"/>
    <w:p>
      <w:pPr>
        <w:spacing w:after="0"/>
        <w:ind w:left="0"/>
        <w:jc w:val="both"/>
      </w:pPr>
      <w:r>
        <w:rPr>
          <w:rFonts w:ascii="Times New Roman"/>
          <w:b w:val="false"/>
          <w:i w:val="false"/>
          <w:color w:val="000000"/>
          <w:sz w:val="28"/>
        </w:rPr>
        <w:t xml:space="preserve">
      14) магистральный трубопровод - инженерное сооружение, состоящее из линейной части и сопряженных с ним наземных объектов, коммуникаций, телеуправления и связи, предназначенное для транспортировки нефти от трубопровода подрядчика до мест перевалки на другой вид транспорта, переработки или потребления. К магистральному трубопроводу не относится трубопровод, работающий в режиме сборного коллектора; </w:t>
      </w:r>
    </w:p>
    <w:bookmarkEnd w:id="14"/>
    <w:bookmarkStart w:name="z338" w:id="15"/>
    <w:p>
      <w:pPr>
        <w:spacing w:after="0"/>
        <w:ind w:left="0"/>
        <w:jc w:val="both"/>
      </w:pPr>
      <w:r>
        <w:rPr>
          <w:rFonts w:ascii="Times New Roman"/>
          <w:b w:val="false"/>
          <w:i w:val="false"/>
          <w:color w:val="000000"/>
          <w:sz w:val="28"/>
        </w:rPr>
        <w:t xml:space="preserve">
      15) подрядчик - физическое или юридическое лицо, заключившее с компетентным органом контракт на проведение нефтяных операций; </w:t>
      </w:r>
    </w:p>
    <w:bookmarkEnd w:id="15"/>
    <w:bookmarkStart w:name="z339" w:id="16"/>
    <w:p>
      <w:pPr>
        <w:spacing w:after="0"/>
        <w:ind w:left="0"/>
        <w:jc w:val="both"/>
      </w:pPr>
      <w:r>
        <w:rPr>
          <w:rFonts w:ascii="Times New Roman"/>
          <w:b w:val="false"/>
          <w:i w:val="false"/>
          <w:color w:val="000000"/>
          <w:sz w:val="28"/>
        </w:rPr>
        <w:t xml:space="preserve">
      16) нефть - сырая нефть, газовый конденсат и природный газ, а также углеводороды, полученные после очистки сырой нефти, природного газа и обработки горючих сланцев или смолистых песков; </w:t>
      </w:r>
    </w:p>
    <w:bookmarkEnd w:id="16"/>
    <w:bookmarkStart w:name="z340" w:id="17"/>
    <w:p>
      <w:pPr>
        <w:spacing w:after="0"/>
        <w:ind w:left="0"/>
        <w:jc w:val="both"/>
      </w:pPr>
      <w:r>
        <w:rPr>
          <w:rFonts w:ascii="Times New Roman"/>
          <w:b w:val="false"/>
          <w:i w:val="false"/>
          <w:color w:val="000000"/>
          <w:sz w:val="28"/>
        </w:rPr>
        <w:t xml:space="preserve">
      17)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 </w:t>
      </w:r>
    </w:p>
    <w:bookmarkEnd w:id="17"/>
    <w:bookmarkStart w:name="z341" w:id="18"/>
    <w:p>
      <w:pPr>
        <w:spacing w:after="0"/>
        <w:ind w:left="0"/>
        <w:jc w:val="both"/>
      </w:pPr>
      <w:r>
        <w:rPr>
          <w:rFonts w:ascii="Times New Roman"/>
          <w:b w:val="false"/>
          <w:i w:val="false"/>
          <w:color w:val="000000"/>
          <w:sz w:val="28"/>
        </w:rPr>
        <w:t xml:space="preserve">
      18) строительство и (или) эксплуатация нефтегазопроводов - любые работы (операции), проводимые в целях строительства, прокладки и эксплуатации нефтегазопроводов на суше, реках, озерах, морях и иных внутренних водоемах; </w:t>
      </w:r>
    </w:p>
    <w:bookmarkEnd w:id="18"/>
    <w:bookmarkStart w:name="z342" w:id="19"/>
    <w:p>
      <w:pPr>
        <w:spacing w:after="0"/>
        <w:ind w:left="0"/>
        <w:jc w:val="both"/>
      </w:pPr>
      <w:r>
        <w:rPr>
          <w:rFonts w:ascii="Times New Roman"/>
          <w:b w:val="false"/>
          <w:i w:val="false"/>
          <w:color w:val="000000"/>
          <w:sz w:val="28"/>
        </w:rPr>
        <w:t xml:space="preserve">
      19) попутные компоненты в нефти - полезные ископаемые и различного рода соединения, содержащиеся в нефти и пластовых водах, технологически требующие их извлечения; </w:t>
      </w:r>
    </w:p>
    <w:bookmarkEnd w:id="19"/>
    <w:bookmarkStart w:name="z343" w:id="20"/>
    <w:p>
      <w:pPr>
        <w:spacing w:after="0"/>
        <w:ind w:left="0"/>
        <w:jc w:val="both"/>
      </w:pPr>
      <w:r>
        <w:rPr>
          <w:rFonts w:ascii="Times New Roman"/>
          <w:b w:val="false"/>
          <w:i w:val="false"/>
          <w:color w:val="000000"/>
          <w:sz w:val="28"/>
        </w:rPr>
        <w:t xml:space="preserve">
      20) строительство и (или) эксплуатация подземных хранилищ и резервуаров нефти и газа - любые работы, связанные со строительством и (или) эксплуатацией подземных нефтяных и газовых хранилищ и резервуаров; </w:t>
      </w:r>
    </w:p>
    <w:bookmarkEnd w:id="20"/>
    <w:bookmarkStart w:name="z344" w:id="21"/>
    <w:p>
      <w:pPr>
        <w:spacing w:after="0"/>
        <w:ind w:left="0"/>
        <w:jc w:val="both"/>
      </w:pPr>
      <w:r>
        <w:rPr>
          <w:rFonts w:ascii="Times New Roman"/>
          <w:b w:val="false"/>
          <w:i w:val="false"/>
          <w:color w:val="000000"/>
          <w:sz w:val="28"/>
        </w:rPr>
        <w:t xml:space="preserve">
      21) нефтяные операции - работы по разведке, добыче, строительству и (или) эксплуатации подземных хранилищ и резервуаров нефти, проводимые на суше, в пределах рек, озер и иных внутренних водоемов, а также нефтяные операции на море; </w:t>
      </w:r>
    </w:p>
    <w:bookmarkEnd w:id="21"/>
    <w:bookmarkStart w:name="z345" w:id="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национальная компания </w:t>
      </w:r>
      <w:r>
        <w:rPr>
          <w:rFonts w:ascii="Times New Roman"/>
          <w:b w:val="false"/>
          <w:i w:val="false"/>
          <w:color w:val="000000"/>
          <w:sz w:val="28"/>
        </w:rPr>
        <w:t xml:space="preserve">по проведению нефтяных операций (далее - национальная компания) - созданное по решению Правительства акционерное общество, единственным акционером которого является национальный управляющий холдинг, осуществляющее </w:t>
      </w:r>
      <w:r>
        <w:rPr>
          <w:rFonts w:ascii="Times New Roman"/>
          <w:b w:val="false"/>
          <w:i w:val="false"/>
          <w:color w:val="000000"/>
          <w:sz w:val="28"/>
        </w:rPr>
        <w:t>нефтяные операции</w:t>
      </w:r>
      <w:r>
        <w:rPr>
          <w:rFonts w:ascii="Times New Roman"/>
          <w:b w:val="false"/>
          <w:i w:val="false"/>
          <w:color w:val="000000"/>
          <w:sz w:val="28"/>
        </w:rPr>
        <w:t xml:space="preserve"> на условиях, установленных настоящим Законом; </w:t>
      </w:r>
    </w:p>
    <w:bookmarkEnd w:id="22"/>
    <w:bookmarkStart w:name="z346" w:id="23"/>
    <w:p>
      <w:pPr>
        <w:spacing w:after="0"/>
        <w:ind w:left="0"/>
        <w:jc w:val="both"/>
      </w:pPr>
      <w:r>
        <w:rPr>
          <w:rFonts w:ascii="Times New Roman"/>
          <w:b w:val="false"/>
          <w:i w:val="false"/>
          <w:color w:val="000000"/>
          <w:sz w:val="28"/>
        </w:rPr>
        <w:t xml:space="preserve">
      23) оператор - создаваемое или определяемое в соответствии с законодательством Республики Казахстан подрядчиками по письменному уведомлению компетентного органа юридическое лицо, осуществляющее оперативное управление деятельностью и учетно-отчетные операции, связанные с исполнением контракта, за действия которого подрядчик несет имущественную ответственность перед государством; </w:t>
      </w:r>
    </w:p>
    <w:bookmarkEnd w:id="23"/>
    <w:bookmarkStart w:name="z347" w:id="24"/>
    <w:p>
      <w:pPr>
        <w:spacing w:after="0"/>
        <w:ind w:left="0"/>
        <w:jc w:val="both"/>
      </w:pPr>
      <w:r>
        <w:rPr>
          <w:rFonts w:ascii="Times New Roman"/>
          <w:b w:val="false"/>
          <w:i w:val="false"/>
          <w:color w:val="000000"/>
          <w:sz w:val="28"/>
        </w:rPr>
        <w:t xml:space="preserve">
      24) добыча - любые операции, которые связаны с извлечением нефти на поверхность и включают в том числе: </w:t>
      </w:r>
    </w:p>
    <w:bookmarkEnd w:id="24"/>
    <w:p>
      <w:pPr>
        <w:spacing w:after="0"/>
        <w:ind w:left="0"/>
        <w:jc w:val="both"/>
      </w:pPr>
      <w:r>
        <w:rPr>
          <w:rFonts w:ascii="Times New Roman"/>
          <w:b w:val="false"/>
          <w:i w:val="false"/>
          <w:color w:val="000000"/>
          <w:sz w:val="28"/>
        </w:rPr>
        <w:t xml:space="preserve">
      строительство и эксплуатацию подземного и наземного промышленного оборудования и сооружений, в том числе от трубопровода подрядчика для транспортировки нефти от места добычи до места перевалки в магистральный трубопровод и (или) на другой вид транспорта; </w:t>
      </w:r>
      <w:r>
        <w:rPr>
          <w:rFonts w:ascii="Times New Roman"/>
          <w:b w:val="false"/>
          <w:i w:val="false"/>
          <w:color w:val="000000"/>
          <w:sz w:val="28"/>
        </w:rPr>
        <w:t xml:space="preserve">P081335 </w:t>
      </w:r>
    </w:p>
    <w:p>
      <w:pPr>
        <w:spacing w:after="0"/>
        <w:ind w:left="0"/>
        <w:jc w:val="both"/>
      </w:pPr>
      <w:r>
        <w:rPr>
          <w:rFonts w:ascii="Times New Roman"/>
          <w:b w:val="false"/>
          <w:i w:val="false"/>
          <w:color w:val="000000"/>
          <w:sz w:val="28"/>
        </w:rPr>
        <w:t xml:space="preserve">
      извлечение нефти на поверхность, организацию и поддержание рабочего процесса в эксплуатационных скважинах; </w:t>
      </w:r>
    </w:p>
    <w:p>
      <w:pPr>
        <w:spacing w:after="0"/>
        <w:ind w:left="0"/>
        <w:jc w:val="both"/>
      </w:pPr>
      <w:r>
        <w:rPr>
          <w:rFonts w:ascii="Times New Roman"/>
          <w:b w:val="false"/>
          <w:i w:val="false"/>
          <w:color w:val="000000"/>
          <w:sz w:val="28"/>
        </w:rPr>
        <w:t xml:space="preserve">
      обработку и очистку нефти от механических примесей и пластовой воды; </w:t>
      </w:r>
    </w:p>
    <w:p>
      <w:pPr>
        <w:spacing w:after="0"/>
        <w:ind w:left="0"/>
        <w:jc w:val="both"/>
      </w:pPr>
      <w:r>
        <w:rPr>
          <w:rFonts w:ascii="Times New Roman"/>
          <w:b w:val="false"/>
          <w:i w:val="false"/>
          <w:color w:val="000000"/>
          <w:sz w:val="28"/>
        </w:rPr>
        <w:t xml:space="preserve">
      извлечение попутных компонентов из нефти, а также утилизацию природного и попутного газа; </w:t>
      </w:r>
    </w:p>
    <w:p>
      <w:pPr>
        <w:spacing w:after="0"/>
        <w:ind w:left="0"/>
        <w:jc w:val="both"/>
      </w:pPr>
      <w:r>
        <w:rPr>
          <w:rFonts w:ascii="Times New Roman"/>
          <w:b w:val="false"/>
          <w:i w:val="false"/>
          <w:color w:val="000000"/>
          <w:sz w:val="28"/>
        </w:rPr>
        <w:t xml:space="preserve">
      утилизацию бурового шлама в подземные пласты; </w:t>
      </w:r>
    </w:p>
    <w:bookmarkStart w:name="z348" w:id="25"/>
    <w:p>
      <w:pPr>
        <w:spacing w:after="0"/>
        <w:ind w:left="0"/>
        <w:jc w:val="both"/>
      </w:pPr>
      <w:r>
        <w:rPr>
          <w:rFonts w:ascii="Times New Roman"/>
          <w:b w:val="false"/>
          <w:i w:val="false"/>
          <w:color w:val="000000"/>
          <w:sz w:val="28"/>
        </w:rPr>
        <w:t xml:space="preserve">
      25) предохранительная зона - зона, простирающаяся от береговой линии моря на пять километров в сторону суши на территории Республики Казахстан; </w:t>
      </w:r>
    </w:p>
    <w:bookmarkEnd w:id="25"/>
    <w:bookmarkStart w:name="z349" w:id="26"/>
    <w:p>
      <w:pPr>
        <w:spacing w:after="0"/>
        <w:ind w:left="0"/>
        <w:jc w:val="both"/>
      </w:pPr>
      <w:r>
        <w:rPr>
          <w:rFonts w:ascii="Times New Roman"/>
          <w:b w:val="false"/>
          <w:i w:val="false"/>
          <w:color w:val="000000"/>
          <w:sz w:val="28"/>
        </w:rPr>
        <w:t xml:space="preserve">
      26) стратегический партнер - казахстанское или иностранное юридическое лицо (их объединения), выбранное или определенное национальной компанией по согласованию с компетентным органом на основании критериев,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для выбора подрядчика по реализации проектов по контрактам, заключенным по итогам прямых переговоров между национальной компанией и компетентным органом, или в соответствии с международными договорами, ратифицированными Республикой Казахстан; </w:t>
      </w:r>
    </w:p>
    <w:bookmarkEnd w:id="26"/>
    <w:bookmarkStart w:name="z350" w:id="27"/>
    <w:p>
      <w:pPr>
        <w:spacing w:after="0"/>
        <w:ind w:left="0"/>
        <w:jc w:val="both"/>
      </w:pPr>
      <w:r>
        <w:rPr>
          <w:rFonts w:ascii="Times New Roman"/>
          <w:b w:val="false"/>
          <w:i w:val="false"/>
          <w:color w:val="000000"/>
          <w:sz w:val="28"/>
        </w:rPr>
        <w:t xml:space="preserve">
      27) природный газ -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 </w:t>
      </w:r>
    </w:p>
    <w:bookmarkEnd w:id="27"/>
    <w:bookmarkStart w:name="z351" w:id="28"/>
    <w:p>
      <w:pPr>
        <w:spacing w:after="0"/>
        <w:ind w:left="0"/>
        <w:jc w:val="both"/>
      </w:pPr>
      <w:r>
        <w:rPr>
          <w:rFonts w:ascii="Times New Roman"/>
          <w:b w:val="false"/>
          <w:i w:val="false"/>
          <w:color w:val="000000"/>
          <w:sz w:val="28"/>
        </w:rPr>
        <w:t xml:space="preserve">
      28) утилизация природного и попутного газа - обеспечение на месторождении промыслового сбора природного и попутного газа в целях его использования для технологических нужд и (или) его подготовки до товарного продукта; </w:t>
      </w:r>
    </w:p>
    <w:bookmarkEnd w:id="28"/>
    <w:bookmarkStart w:name="z352" w:id="29"/>
    <w:p>
      <w:pPr>
        <w:spacing w:after="0"/>
        <w:ind w:left="0"/>
        <w:jc w:val="both"/>
      </w:pPr>
      <w:r>
        <w:rPr>
          <w:rFonts w:ascii="Times New Roman"/>
          <w:b w:val="false"/>
          <w:i w:val="false"/>
          <w:color w:val="000000"/>
          <w:sz w:val="28"/>
        </w:rPr>
        <w:t xml:space="preserve">
      29) море - поверхность и толща воды, а также дно Каспийского и Аральского морей в пределах казахстанской части Каспийского и Аральского морей (озер); </w:t>
      </w:r>
    </w:p>
    <w:bookmarkEnd w:id="29"/>
    <w:bookmarkStart w:name="z353" w:id="30"/>
    <w:p>
      <w:pPr>
        <w:spacing w:after="0"/>
        <w:ind w:left="0"/>
        <w:jc w:val="both"/>
      </w:pPr>
      <w:r>
        <w:rPr>
          <w:rFonts w:ascii="Times New Roman"/>
          <w:b w:val="false"/>
          <w:i w:val="false"/>
          <w:color w:val="000000"/>
          <w:sz w:val="28"/>
        </w:rPr>
        <w:t xml:space="preserve">
      30) наилучшая практика по охране окружающей среды на море - общепринятая международная практика проведения нефтяных операций на море, создающая максимально низкий уровень загрязнения моря либо полностью исключающая загрязнение моря; </w:t>
      </w:r>
    </w:p>
    <w:bookmarkEnd w:id="30"/>
    <w:bookmarkStart w:name="z354" w:id="31"/>
    <w:p>
      <w:pPr>
        <w:spacing w:after="0"/>
        <w:ind w:left="0"/>
        <w:jc w:val="both"/>
      </w:pPr>
      <w:r>
        <w:rPr>
          <w:rFonts w:ascii="Times New Roman"/>
          <w:b w:val="false"/>
          <w:i w:val="false"/>
          <w:color w:val="000000"/>
          <w:sz w:val="28"/>
        </w:rPr>
        <w:t xml:space="preserve">
      31) нефтяные операции на море - разведка, добыча, осуществляемые на море; </w:t>
      </w:r>
    </w:p>
    <w:bookmarkEnd w:id="31"/>
    <w:bookmarkStart w:name="z355" w:id="32"/>
    <w:p>
      <w:pPr>
        <w:spacing w:after="0"/>
        <w:ind w:left="0"/>
        <w:jc w:val="both"/>
      </w:pPr>
      <w:r>
        <w:rPr>
          <w:rFonts w:ascii="Times New Roman"/>
          <w:b w:val="false"/>
          <w:i w:val="false"/>
          <w:color w:val="000000"/>
          <w:sz w:val="28"/>
        </w:rPr>
        <w:t xml:space="preserve">
      32) загрязнение моря - поступление в морскую среду материалов, веществ, энергии, шума, вибраций, а также образование различных типов излучений и полей, наносящих или способных нанести вред здоровью человека, биологическим ресурсам моря и морской экосистеме либо создающих помехи, либо приносящих или способных принести ущерб или убытки физическим и юридическим лицам, осуществляющим деятельность в море или на его побережье; </w:t>
      </w:r>
    </w:p>
    <w:bookmarkEnd w:id="32"/>
    <w:bookmarkStart w:name="z356" w:id="33"/>
    <w:p>
      <w:pPr>
        <w:spacing w:after="0"/>
        <w:ind w:left="0"/>
        <w:jc w:val="both"/>
      </w:pPr>
      <w:r>
        <w:rPr>
          <w:rFonts w:ascii="Times New Roman"/>
          <w:b w:val="false"/>
          <w:i w:val="false"/>
          <w:color w:val="000000"/>
          <w:sz w:val="28"/>
        </w:rPr>
        <w:t xml:space="preserve">
      33) морские научные исследования - научно-исследовательские работы, связанные с проведением нефтяных операций на море и изучением их последствий; </w:t>
      </w:r>
    </w:p>
    <w:bookmarkEnd w:id="33"/>
    <w:bookmarkStart w:name="z357" w:id="34"/>
    <w:p>
      <w:pPr>
        <w:spacing w:after="0"/>
        <w:ind w:left="0"/>
        <w:jc w:val="both"/>
      </w:pPr>
      <w:r>
        <w:rPr>
          <w:rFonts w:ascii="Times New Roman"/>
          <w:b w:val="false"/>
          <w:i w:val="false"/>
          <w:color w:val="000000"/>
          <w:sz w:val="28"/>
        </w:rPr>
        <w:t xml:space="preserve">
      34) морские охранные зоны или зоны безопасности - зоны, определяемые Правительством Республики Казахстан, устанавливаемые вокруг морских сооружений в целях обеспечения безопасности человека, биологических ресурсов моря, окружающей среды, а также судоходства, рыболовства и другой деятельности, физических и юридических лиц на море в соответствии с законодательством Республики Казахстан; </w:t>
      </w:r>
    </w:p>
    <w:bookmarkEnd w:id="34"/>
    <w:bookmarkStart w:name="z358" w:id="35"/>
    <w:p>
      <w:pPr>
        <w:spacing w:after="0"/>
        <w:ind w:left="0"/>
        <w:jc w:val="both"/>
      </w:pPr>
      <w:r>
        <w:rPr>
          <w:rFonts w:ascii="Times New Roman"/>
          <w:b w:val="false"/>
          <w:i w:val="false"/>
          <w:color w:val="000000"/>
          <w:sz w:val="28"/>
        </w:rPr>
        <w:t xml:space="preserve">
      35) морские сооружения - искусственно созданные сооружения, находящиеся в море, включая искусственные острова, дамбы, установки, не подвижное и плавучее оборудование для проведения нефтяных операций на море; </w:t>
      </w:r>
    </w:p>
    <w:bookmarkEnd w:id="35"/>
    <w:bookmarkStart w:name="z359" w:id="36"/>
    <w:p>
      <w:pPr>
        <w:spacing w:after="0"/>
        <w:ind w:left="0"/>
        <w:jc w:val="both"/>
      </w:pPr>
      <w:r>
        <w:rPr>
          <w:rFonts w:ascii="Times New Roman"/>
          <w:b w:val="false"/>
          <w:i w:val="false"/>
          <w:color w:val="000000"/>
          <w:sz w:val="28"/>
        </w:rPr>
        <w:t xml:space="preserve">
      36)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или на море, находящихся в юрисдикции другого смежного или противолежащего государства; </w:t>
      </w:r>
    </w:p>
    <w:bookmarkEnd w:id="36"/>
    <w:bookmarkStart w:name="z360" w:id="37"/>
    <w:p>
      <w:pPr>
        <w:spacing w:after="0"/>
        <w:ind w:left="0"/>
        <w:jc w:val="both"/>
      </w:pPr>
      <w:r>
        <w:rPr>
          <w:rFonts w:ascii="Times New Roman"/>
          <w:b w:val="false"/>
          <w:i w:val="false"/>
          <w:color w:val="000000"/>
          <w:sz w:val="28"/>
        </w:rPr>
        <w:t xml:space="preserve">
      37)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включая жидкие углеводороды, известные под названием дистиллята или конденсата, образованные из природного газа путем естественной конденсации; </w:t>
      </w:r>
    </w:p>
    <w:bookmarkEnd w:id="37"/>
    <w:bookmarkStart w:name="z361" w:id="38"/>
    <w:p>
      <w:pPr>
        <w:spacing w:after="0"/>
        <w:ind w:left="0"/>
        <w:jc w:val="both"/>
      </w:pPr>
      <w:r>
        <w:rPr>
          <w:rFonts w:ascii="Times New Roman"/>
          <w:b w:val="false"/>
          <w:i w:val="false"/>
          <w:color w:val="000000"/>
          <w:sz w:val="28"/>
        </w:rPr>
        <w:t xml:space="preserve">
      38) внутренние водоемы - озера, искусственные водохранилища и другие поверхностные водные объекты.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с изменениями, внесенными законами РК от 14.10.2005 </w:t>
      </w:r>
      <w:r>
        <w:rPr>
          <w:rFonts w:ascii="Times New Roman"/>
          <w:b w:val="false"/>
          <w:i w:val="false"/>
          <w:color w:val="000000"/>
          <w:sz w:val="28"/>
        </w:rPr>
        <w:t xml:space="preserve">N 79 </w:t>
      </w:r>
      <w:r>
        <w:rPr>
          <w:rFonts w:ascii="Times New Roman"/>
          <w:b w:val="false"/>
          <w:i w:val="false"/>
          <w:color w:val="ff0000"/>
          <w:sz w:val="28"/>
        </w:rPr>
        <w:t xml:space="preserve">; от 07.07.2006 N </w:t>
      </w:r>
      <w:r>
        <w:rPr>
          <w:rFonts w:ascii="Times New Roman"/>
          <w:b w:val="false"/>
          <w:i w:val="false"/>
          <w:color w:val="000000"/>
          <w:sz w:val="28"/>
        </w:rPr>
        <w:t xml:space="preserve">178 </w:t>
      </w:r>
      <w:r>
        <w:rPr>
          <w:rFonts w:ascii="Times New Roman"/>
          <w:b w:val="false"/>
          <w:i w:val="false"/>
          <w:color w:val="ff0000"/>
          <w:sz w:val="28"/>
        </w:rPr>
        <w:t xml:space="preserve">(вводится в действие со дня его официального опубликования);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13.02.2009 N </w:t>
      </w:r>
      <w:r>
        <w:rPr>
          <w:rFonts w:ascii="Times New Roman"/>
          <w:b w:val="false"/>
          <w:i w:val="false"/>
          <w:color w:val="000000"/>
          <w:sz w:val="28"/>
        </w:rPr>
        <w:t xml:space="preserve">135-IV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применения Закона </w:t>
      </w:r>
    </w:p>
    <w:p>
      <w:pPr>
        <w:spacing w:after="0"/>
        <w:ind w:left="0"/>
        <w:jc w:val="both"/>
      </w:pPr>
      <w:r>
        <w:rPr>
          <w:rFonts w:ascii="Times New Roman"/>
          <w:b w:val="false"/>
          <w:i w:val="false"/>
          <w:color w:val="000000"/>
          <w:sz w:val="28"/>
        </w:rPr>
        <w:t xml:space="preserve">
      1. Настоящий Закон регулирует отношения, возникающие при проведении нефтяных операций на территории, находящейся под юрисдикцией Республики Казахстан, в том числе на море и во внутренних водоемах, а также устанавливает общие требования безопасности в области технического регулирования (далее - безопасность) к нефти и процессам ее жизненного цикла для жизни и здоровья человека и окружающей среды. </w:t>
      </w:r>
    </w:p>
    <w:bookmarkStart w:name="z119" w:id="39"/>
    <w:p>
      <w:pPr>
        <w:spacing w:after="0"/>
        <w:ind w:left="0"/>
        <w:jc w:val="both"/>
      </w:pPr>
      <w:r>
        <w:rPr>
          <w:rFonts w:ascii="Times New Roman"/>
          <w:b w:val="false"/>
          <w:i w:val="false"/>
          <w:color w:val="000000"/>
          <w:sz w:val="28"/>
        </w:rPr>
        <w:t xml:space="preserve">
      2. Настоящий Закон действует в сочетании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и другими законодательными актами Республики Казахстан . </w:t>
      </w:r>
    </w:p>
    <w:bookmarkEnd w:id="39"/>
    <w:bookmarkStart w:name="z120" w:id="40"/>
    <w:p>
      <w:pPr>
        <w:spacing w:after="0"/>
        <w:ind w:left="0"/>
        <w:jc w:val="both"/>
      </w:pPr>
      <w:r>
        <w:rPr>
          <w:rFonts w:ascii="Times New Roman"/>
          <w:b w:val="false"/>
          <w:i w:val="false"/>
          <w:color w:val="000000"/>
          <w:sz w:val="28"/>
        </w:rPr>
        <w:t xml:space="preserve">
      3. В случае противоречия между настоящим Законом и другими законодательными актами Республики Казахстан в части регулирования нефтяных операций применяются нормы настоящего Закона. </w:t>
      </w:r>
    </w:p>
    <w:bookmarkEnd w:id="40"/>
    <w:bookmarkStart w:name="z121" w:id="41"/>
    <w:p>
      <w:pPr>
        <w:spacing w:after="0"/>
        <w:ind w:left="0"/>
        <w:jc w:val="both"/>
      </w:pPr>
      <w:r>
        <w:rPr>
          <w:rFonts w:ascii="Times New Roman"/>
          <w:b w:val="false"/>
          <w:i w:val="false"/>
          <w:color w:val="000000"/>
          <w:sz w:val="28"/>
        </w:rPr>
        <w:t xml:space="preserve">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1"/>
    <w:bookmarkStart w:name="z122" w:id="42"/>
    <w:p>
      <w:pPr>
        <w:spacing w:after="0"/>
        <w:ind w:left="0"/>
        <w:jc w:val="both"/>
      </w:pPr>
      <w:r>
        <w:rPr>
          <w:rFonts w:ascii="Times New Roman"/>
          <w:b w:val="false"/>
          <w:i w:val="false"/>
          <w:color w:val="000000"/>
          <w:sz w:val="28"/>
        </w:rPr>
        <w:t xml:space="preserve">
      5. Лицензии, выданные, и контракты, заключенные до введения в действие настоящего Закона, а также все связанные с ними акты государственных органов Республики Казахстан сохраняют свое действие. </w:t>
      </w:r>
    </w:p>
    <w:bookmarkEnd w:id="42"/>
    <w:bookmarkStart w:name="z123" w:id="43"/>
    <w:p>
      <w:pPr>
        <w:spacing w:after="0"/>
        <w:ind w:left="0"/>
        <w:jc w:val="both"/>
      </w:pPr>
      <w:r>
        <w:rPr>
          <w:rFonts w:ascii="Times New Roman"/>
          <w:b w:val="false"/>
          <w:i w:val="false"/>
          <w:color w:val="000000"/>
          <w:sz w:val="28"/>
        </w:rPr>
        <w:t xml:space="preserve">
      5-1. К отношениям по проведению нефтяных операций применяются принципы законодательства о недрах и недропользовании, а также термины и определения,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недрах и недропользовании".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Законами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Право собственности на нефть </w:t>
      </w:r>
    </w:p>
    <w:p>
      <w:pPr>
        <w:spacing w:after="0"/>
        <w:ind w:left="0"/>
        <w:jc w:val="both"/>
      </w:pPr>
      <w:r>
        <w:rPr>
          <w:rFonts w:ascii="Times New Roman"/>
          <w:b w:val="false"/>
          <w:i w:val="false"/>
          <w:color w:val="000000"/>
          <w:sz w:val="28"/>
        </w:rPr>
        <w:t xml:space="preserve">
      1. Вся нефть в естественном залегании в недрах Республики Казахстан является исключительной собственностью Республики Казахстан. </w:t>
      </w:r>
    </w:p>
    <w:bookmarkStart w:name="z124" w:id="44"/>
    <w:p>
      <w:pPr>
        <w:spacing w:after="0"/>
        <w:ind w:left="0"/>
        <w:jc w:val="both"/>
      </w:pPr>
      <w:r>
        <w:rPr>
          <w:rFonts w:ascii="Times New Roman"/>
          <w:b w:val="false"/>
          <w:i w:val="false"/>
          <w:color w:val="000000"/>
          <w:sz w:val="28"/>
        </w:rPr>
        <w:t xml:space="preserve">
      2. Собственник нефти, поднятой на поверхность, определяется контрактом. </w:t>
      </w:r>
    </w:p>
    <w:bookmarkEnd w:id="44"/>
    <w:bookmarkStart w:name="z125" w:id="45"/>
    <w:p>
      <w:pPr>
        <w:spacing w:after="0"/>
        <w:ind w:left="0"/>
        <w:jc w:val="both"/>
      </w:pPr>
      <w:r>
        <w:rPr>
          <w:rFonts w:ascii="Times New Roman"/>
          <w:b w:val="false"/>
          <w:i w:val="false"/>
          <w:color w:val="000000"/>
          <w:sz w:val="28"/>
        </w:rPr>
        <w:t xml:space="preserve">
      Право распоряжения нефтью, поднятой на поверхность, принадлежит собственнику, если иное не предусмотрено контрактом. </w:t>
      </w:r>
    </w:p>
    <w:bookmarkEnd w:id="45"/>
    <w:bookmarkStart w:name="z126" w:id="46"/>
    <w:p>
      <w:pPr>
        <w:spacing w:after="0"/>
        <w:ind w:left="0"/>
        <w:jc w:val="both"/>
      </w:pPr>
      <w:r>
        <w:rPr>
          <w:rFonts w:ascii="Times New Roman"/>
          <w:b w:val="false"/>
          <w:i w:val="false"/>
          <w:color w:val="000000"/>
          <w:sz w:val="28"/>
        </w:rPr>
        <w:t xml:space="preserve">
      3. Нефть, возвращенная в недра для хранения, рассматривается как нефть, поднятая на поверхность, и ее собственник определяется контрактом. </w:t>
      </w:r>
    </w:p>
    <w:bookmarkEnd w:id="46"/>
    <w:p>
      <w:pPr>
        <w:spacing w:after="0"/>
        <w:ind w:left="0"/>
        <w:jc w:val="both"/>
      </w:pPr>
      <w:r>
        <w:rPr>
          <w:rFonts w:ascii="Times New Roman"/>
          <w:b/>
          <w:i w:val="false"/>
          <w:color w:val="000000"/>
          <w:sz w:val="28"/>
        </w:rPr>
        <w:t xml:space="preserve">Статья 4. Гласность проведения нефтяных операций </w:t>
      </w:r>
    </w:p>
    <w:p>
      <w:pPr>
        <w:spacing w:after="0"/>
        <w:ind w:left="0"/>
        <w:jc w:val="both"/>
      </w:pPr>
      <w:r>
        <w:rPr>
          <w:rFonts w:ascii="Times New Roman"/>
          <w:b w:val="false"/>
          <w:i w:val="false"/>
          <w:color w:val="000000"/>
          <w:sz w:val="28"/>
        </w:rPr>
        <w:t xml:space="preserve">
      Предоставление информации, касающейся проведения нефтяных операций и условий контракта, производится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bookmarkStart w:name="z5" w:id="47"/>
    <w:p>
      <w:pPr>
        <w:spacing w:after="0"/>
        <w:ind w:left="0"/>
        <w:jc w:val="left"/>
      </w:pPr>
      <w:r>
        <w:rPr>
          <w:rFonts w:ascii="Times New Roman"/>
          <w:b/>
          <w:i w:val="false"/>
          <w:color w:val="000000"/>
        </w:rPr>
        <w:t xml:space="preserve"> Глава 2. Компетенция органов государственного управления в</w:t>
      </w:r>
      <w:r>
        <w:br/>
      </w:r>
      <w:r>
        <w:rPr>
          <w:rFonts w:ascii="Times New Roman"/>
          <w:b/>
          <w:i w:val="false"/>
          <w:color w:val="000000"/>
        </w:rPr>
        <w:t>области проведения нефтяных операций</w:t>
      </w:r>
    </w:p>
    <w:bookmarkEnd w:id="47"/>
    <w:p>
      <w:pPr>
        <w:spacing w:after="0"/>
        <w:ind w:left="0"/>
        <w:jc w:val="both"/>
      </w:pPr>
      <w:r>
        <w:rPr>
          <w:rFonts w:ascii="Times New Roman"/>
          <w:b/>
          <w:i w:val="false"/>
          <w:color w:val="000000"/>
          <w:sz w:val="28"/>
        </w:rPr>
        <w:t xml:space="preserve">Статья 5.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p>
    <w:bookmarkStart w:name="z127" w:id="48"/>
    <w:p>
      <w:pPr>
        <w:spacing w:after="0"/>
        <w:ind w:left="0"/>
        <w:jc w:val="both"/>
      </w:pPr>
      <w:r>
        <w:rPr>
          <w:rFonts w:ascii="Times New Roman"/>
          <w:b w:val="false"/>
          <w:i w:val="false"/>
          <w:color w:val="000000"/>
          <w:sz w:val="28"/>
        </w:rPr>
        <w:t xml:space="preserve">
      1) разрабатывает стратегию использования, темпов воспроизводства и дальнейшего расширения ресурсов нефти; </w:t>
      </w:r>
    </w:p>
    <w:bookmarkEnd w:id="48"/>
    <w:bookmarkStart w:name="z128" w:id="49"/>
    <w:p>
      <w:pPr>
        <w:spacing w:after="0"/>
        <w:ind w:left="0"/>
        <w:jc w:val="both"/>
      </w:pPr>
      <w:r>
        <w:rPr>
          <w:rFonts w:ascii="Times New Roman"/>
          <w:b w:val="false"/>
          <w:i w:val="false"/>
          <w:color w:val="000000"/>
          <w:sz w:val="28"/>
        </w:rPr>
        <w:t xml:space="preserve">
      2) устанавливает </w:t>
      </w:r>
      <w:r>
        <w:rPr>
          <w:rFonts w:ascii="Times New Roman"/>
          <w:b w:val="false"/>
          <w:i w:val="false"/>
          <w:color w:val="000000"/>
          <w:sz w:val="28"/>
        </w:rPr>
        <w:t xml:space="preserve">правила </w:t>
      </w:r>
      <w:r>
        <w:rPr>
          <w:rFonts w:ascii="Times New Roman"/>
          <w:b w:val="false"/>
          <w:i w:val="false"/>
          <w:color w:val="000000"/>
          <w:sz w:val="28"/>
        </w:rPr>
        <w:t xml:space="preserve">пользования недрами и их охраны , единые </w:t>
      </w:r>
      <w:r>
        <w:rPr>
          <w:rFonts w:ascii="Times New Roman"/>
          <w:b w:val="false"/>
          <w:i w:val="false"/>
          <w:color w:val="000000"/>
          <w:sz w:val="28"/>
        </w:rPr>
        <w:t xml:space="preserve">правила </w:t>
      </w:r>
      <w:r>
        <w:rPr>
          <w:rFonts w:ascii="Times New Roman"/>
          <w:b w:val="false"/>
          <w:i w:val="false"/>
          <w:color w:val="000000"/>
          <w:sz w:val="28"/>
        </w:rPr>
        <w:t xml:space="preserve">разработки нефтяных и газовых месторождений; </w:t>
      </w:r>
    </w:p>
    <w:bookmarkEnd w:id="49"/>
    <w:bookmarkStart w:name="z129" w:id="50"/>
    <w:p>
      <w:pPr>
        <w:spacing w:after="0"/>
        <w:ind w:left="0"/>
        <w:jc w:val="both"/>
      </w:pPr>
      <w:r>
        <w:rPr>
          <w:rFonts w:ascii="Times New Roman"/>
          <w:b w:val="false"/>
          <w:i w:val="false"/>
          <w:color w:val="000000"/>
          <w:sz w:val="28"/>
        </w:rPr>
        <w:t xml:space="preserve">
      3) контролирует составление республиканских балансов запасов нефти, организует государственный учет изученности недр (блоков); </w:t>
      </w:r>
    </w:p>
    <w:bookmarkEnd w:id="50"/>
    <w:bookmarkStart w:name="z130" w:id="51"/>
    <w:p>
      <w:pPr>
        <w:spacing w:after="0"/>
        <w:ind w:left="0"/>
        <w:jc w:val="both"/>
      </w:pPr>
      <w:r>
        <w:rPr>
          <w:rFonts w:ascii="Times New Roman"/>
          <w:b w:val="false"/>
          <w:i w:val="false"/>
          <w:color w:val="000000"/>
          <w:sz w:val="28"/>
        </w:rPr>
        <w:t xml:space="preserve">
      4) обеспечивает формирование стратегических запасов нефти и учет их размещения на территории республики; </w:t>
      </w:r>
    </w:p>
    <w:bookmarkEnd w:id="51"/>
    <w:bookmarkStart w:name="z131" w:id="52"/>
    <w:p>
      <w:pPr>
        <w:spacing w:after="0"/>
        <w:ind w:left="0"/>
        <w:jc w:val="both"/>
      </w:pPr>
      <w:r>
        <w:rPr>
          <w:rFonts w:ascii="Times New Roman"/>
          <w:b w:val="false"/>
          <w:i w:val="false"/>
          <w:color w:val="000000"/>
          <w:sz w:val="28"/>
        </w:rPr>
        <w:t xml:space="preserve">
      5) вводит ограничения на пользование недрами на отдельных участках, а также консервацию месторождений в целях обеспечения национальной безопасности, сохранности окружающей среды, безопасности населения и интересов будущих поколений; </w:t>
      </w:r>
    </w:p>
    <w:bookmarkEnd w:id="52"/>
    <w:bookmarkStart w:name="z132" w:id="53"/>
    <w:p>
      <w:pPr>
        <w:spacing w:after="0"/>
        <w:ind w:left="0"/>
        <w:jc w:val="both"/>
      </w:pPr>
      <w:r>
        <w:rPr>
          <w:rFonts w:ascii="Times New Roman"/>
          <w:b w:val="false"/>
          <w:i w:val="false"/>
          <w:color w:val="000000"/>
          <w:sz w:val="28"/>
        </w:rPr>
        <w:t xml:space="preserve">
      6) определяет ценовую политику; </w:t>
      </w:r>
    </w:p>
    <w:bookmarkEnd w:id="53"/>
    <w:bookmarkStart w:name="z133" w:id="54"/>
    <w:p>
      <w:pPr>
        <w:spacing w:after="0"/>
        <w:ind w:left="0"/>
        <w:jc w:val="both"/>
      </w:pPr>
      <w:r>
        <w:rPr>
          <w:rFonts w:ascii="Times New Roman"/>
          <w:b w:val="false"/>
          <w:i w:val="false"/>
          <w:color w:val="000000"/>
          <w:sz w:val="28"/>
        </w:rPr>
        <w:t xml:space="preserve">
      6-1) регулирует экспорт нефти, в том числе путем утверждения (изменения) ставок акцизов, таможенных, защитных, антидемпинговых и компенсационных пошлин, квот на экспорт нефти; </w:t>
      </w:r>
    </w:p>
    <w:bookmarkEnd w:id="54"/>
    <w:bookmarkStart w:name="z134" w:id="55"/>
    <w:p>
      <w:pPr>
        <w:spacing w:after="0"/>
        <w:ind w:left="0"/>
        <w:jc w:val="both"/>
      </w:pPr>
      <w:r>
        <w:rPr>
          <w:rFonts w:ascii="Times New Roman"/>
          <w:b w:val="false"/>
          <w:i w:val="false"/>
          <w:color w:val="000000"/>
          <w:sz w:val="28"/>
        </w:rPr>
        <w:t xml:space="preserve">
      6-2) устанавливает количественные ограничения (квоты) на транспортировку нефти различными видами транспорта; </w:t>
      </w:r>
    </w:p>
    <w:bookmarkEnd w:id="55"/>
    <w:bookmarkStart w:name="z135" w:id="5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ведения единой базы данных добычи и оборота нефти; </w:t>
      </w:r>
    </w:p>
    <w:bookmarkEnd w:id="56"/>
    <w:bookmarkStart w:name="z136" w:id="57"/>
    <w:p>
      <w:pPr>
        <w:spacing w:after="0"/>
        <w:ind w:left="0"/>
        <w:jc w:val="both"/>
      </w:pPr>
      <w:r>
        <w:rPr>
          <w:rFonts w:ascii="Times New Roman"/>
          <w:b w:val="false"/>
          <w:i w:val="false"/>
          <w:color w:val="000000"/>
          <w:sz w:val="28"/>
        </w:rPr>
        <w:t xml:space="preserve">
      6-4) организует систему контроля за соблюдением требований безопасности к технологическому процессу добычи, хранения и оборота нефти; </w:t>
      </w:r>
    </w:p>
    <w:bookmarkEnd w:id="57"/>
    <w:bookmarkStart w:name="z137" w:id="58"/>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 xml:space="preserve">утверждает </w:t>
      </w:r>
      <w:r>
        <w:rPr>
          <w:rFonts w:ascii="Times New Roman"/>
          <w:b w:val="false"/>
          <w:i w:val="false"/>
          <w:color w:val="000000"/>
          <w:sz w:val="28"/>
        </w:rPr>
        <w:t xml:space="preserve">порядок определения фактического местоположения береговой линии;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br/>
      </w:r>
      <w:r>
        <w:rPr>
          <w:rFonts w:ascii="Times New Roman"/>
          <w:b w:val="false"/>
          <w:i w:val="false"/>
          <w:color w:val="000000"/>
          <w:sz w:val="28"/>
        </w:rPr>
        <w:t>
</w:t>
      </w:r>
    </w:p>
    <w:bookmarkStart w:name="z140" w:id="59"/>
    <w:p>
      <w:pPr>
        <w:spacing w:after="0"/>
        <w:ind w:left="0"/>
        <w:jc w:val="both"/>
      </w:pPr>
      <w:r>
        <w:rPr>
          <w:rFonts w:ascii="Times New Roman"/>
          <w:b w:val="false"/>
          <w:i w:val="false"/>
          <w:color w:val="000000"/>
          <w:sz w:val="28"/>
        </w:rPr>
        <w:t xml:space="preserve">
      9) осуществляет иные полномочия в области нефтяных операций, предоставленные ему законодательными актами Республики Казахстан.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w:t>
      </w:r>
      <w:r>
        <w:br/>
      </w:r>
      <w:r>
        <w:rPr>
          <w:rFonts w:ascii="Times New Roman"/>
          <w:b w:val="false"/>
          <w:i w:val="false"/>
          <w:color w:val="000000"/>
          <w:sz w:val="28"/>
        </w:rPr>
        <w:t>
</w:t>
      </w:r>
    </w:p>
    <w:bookmarkStart w:name="z142"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утверждает </w:t>
      </w:r>
      <w:r>
        <w:rPr>
          <w:rFonts w:ascii="Times New Roman"/>
          <w:b w:val="false"/>
          <w:i w:val="false"/>
          <w:color w:val="000000"/>
          <w:sz w:val="28"/>
        </w:rPr>
        <w:t xml:space="preserve">перечень блоков, подлежащих выставлению на конкурс, в том числе с долевым участием национальной компании; </w:t>
      </w:r>
    </w:p>
    <w:bookmarkEnd w:id="60"/>
    <w:bookmarkStart w:name="z143" w:id="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устанавливает </w:t>
      </w:r>
      <w:r>
        <w:rPr>
          <w:rFonts w:ascii="Times New Roman"/>
          <w:b w:val="false"/>
          <w:i w:val="false"/>
          <w:color w:val="000000"/>
          <w:sz w:val="28"/>
        </w:rPr>
        <w:t xml:space="preserve">правила приобретения товаров, работ и услуг при проведении нефтяных операций; </w:t>
      </w:r>
    </w:p>
    <w:bookmarkEnd w:id="61"/>
    <w:p>
      <w:pPr>
        <w:spacing w:after="0"/>
        <w:ind w:left="0"/>
        <w:jc w:val="both"/>
      </w:pPr>
      <w:r>
        <w:rPr>
          <w:rFonts w:ascii="Times New Roman"/>
          <w:b w:val="false"/>
          <w:i w:val="false"/>
          <w:color w:val="000000"/>
          <w:sz w:val="28"/>
        </w:rPr>
        <w:t xml:space="preserve">
      12) устанавливает порядок выдачи разрешений или отказа на передачу прав и обязанностей подрядчика по контракту на проведение нефтяных операций; </w:t>
      </w:r>
    </w:p>
    <w:p>
      <w:pPr>
        <w:spacing w:after="0"/>
        <w:ind w:left="0"/>
        <w:jc w:val="both"/>
      </w:pPr>
      <w:r>
        <w:rPr>
          <w:rFonts w:ascii="Times New Roman"/>
          <w:b w:val="false"/>
          <w:i w:val="false"/>
          <w:color w:val="000000"/>
          <w:sz w:val="28"/>
        </w:rPr>
        <w:t xml:space="preserve">
      13) утверждает </w:t>
      </w:r>
      <w:r>
        <w:rPr>
          <w:rFonts w:ascii="Times New Roman"/>
          <w:b w:val="false"/>
          <w:i w:val="false"/>
          <w:color w:val="000000"/>
          <w:sz w:val="28"/>
        </w:rPr>
        <w:t xml:space="preserve">технические регламенты </w:t>
      </w:r>
      <w:r>
        <w:rPr>
          <w:rFonts w:ascii="Times New Roman"/>
          <w:b w:val="false"/>
          <w:i w:val="false"/>
          <w:color w:val="000000"/>
          <w:sz w:val="28"/>
        </w:rPr>
        <w:t xml:space="preserve">к нефти и процессам ее жизненного цикла.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Законами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7 апреля 2003 г. </w:t>
      </w:r>
      <w:r>
        <w:rPr>
          <w:rFonts w:ascii="Times New Roman"/>
          <w:b w:val="false"/>
          <w:i w:val="false"/>
          <w:color w:val="000000"/>
          <w:sz w:val="28"/>
        </w:rPr>
        <w:t xml:space="preserve">N 403 </w:t>
      </w:r>
      <w:r>
        <w:rPr>
          <w:rFonts w:ascii="Times New Roman"/>
          <w:b w:val="false"/>
          <w:i w:val="false"/>
          <w:color w:val="ff0000"/>
          <w:sz w:val="28"/>
        </w:rPr>
        <w:t xml:space="preserve">(вводится в действие с 1 июля 2003 г.);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Функции компетентного органа </w:t>
      </w:r>
    </w:p>
    <w:p>
      <w:pPr>
        <w:spacing w:after="0"/>
        <w:ind w:left="0"/>
        <w:jc w:val="both"/>
      </w:pPr>
      <w:r>
        <w:rPr>
          <w:rFonts w:ascii="Times New Roman"/>
          <w:b w:val="false"/>
          <w:i w:val="false"/>
          <w:color w:val="000000"/>
          <w:sz w:val="28"/>
        </w:rPr>
        <w:t xml:space="preserve">
      1. В функции компетентного органа входят: </w:t>
      </w:r>
    </w:p>
    <w:bookmarkStart w:name="z144" w:id="62"/>
    <w:p>
      <w:pPr>
        <w:spacing w:after="0"/>
        <w:ind w:left="0"/>
        <w:jc w:val="both"/>
      </w:pPr>
      <w:r>
        <w:rPr>
          <w:rFonts w:ascii="Times New Roman"/>
          <w:b w:val="false"/>
          <w:i w:val="false"/>
          <w:color w:val="000000"/>
          <w:sz w:val="28"/>
        </w:rPr>
        <w:t xml:space="preserve">
      1) ведение переговоров с подрядчиком об условиях контракта и подготовка совместно с подрядчиком проекта контракта; </w:t>
      </w:r>
    </w:p>
    <w:bookmarkEnd w:id="62"/>
    <w:bookmarkStart w:name="z145" w:id="63"/>
    <w:p>
      <w:pPr>
        <w:spacing w:after="0"/>
        <w:ind w:left="0"/>
        <w:jc w:val="both"/>
      </w:pPr>
      <w:r>
        <w:rPr>
          <w:rFonts w:ascii="Times New Roman"/>
          <w:b w:val="false"/>
          <w:i w:val="false"/>
          <w:color w:val="000000"/>
          <w:sz w:val="28"/>
        </w:rPr>
        <w:t xml:space="preserve">
      1-1) предоставление права на проведение нефтяных операций на основе прямых переговоров; </w:t>
      </w:r>
    </w:p>
    <w:bookmarkEnd w:id="63"/>
    <w:bookmarkStart w:name="z146" w:id="64"/>
    <w:p>
      <w:pPr>
        <w:spacing w:after="0"/>
        <w:ind w:left="0"/>
        <w:jc w:val="both"/>
      </w:pPr>
      <w:r>
        <w:rPr>
          <w:rFonts w:ascii="Times New Roman"/>
          <w:b w:val="false"/>
          <w:i w:val="false"/>
          <w:color w:val="000000"/>
          <w:sz w:val="28"/>
        </w:rPr>
        <w:t xml:space="preserve">
      2) организация проведения экспертизы проектов контрактных документов; </w:t>
      </w:r>
    </w:p>
    <w:bookmarkEnd w:id="64"/>
    <w:bookmarkStart w:name="z147" w:id="65"/>
    <w:p>
      <w:pPr>
        <w:spacing w:after="0"/>
        <w:ind w:left="0"/>
        <w:jc w:val="both"/>
      </w:pPr>
      <w:r>
        <w:rPr>
          <w:rFonts w:ascii="Times New Roman"/>
          <w:b w:val="false"/>
          <w:i w:val="false"/>
          <w:color w:val="000000"/>
          <w:sz w:val="28"/>
        </w:rPr>
        <w:t xml:space="preserve">
      3) подписание контракта и его регистрация; </w:t>
      </w:r>
    </w:p>
    <w:bookmarkEnd w:id="65"/>
    <w:bookmarkStart w:name="z148" w:id="66"/>
    <w:p>
      <w:pPr>
        <w:spacing w:after="0"/>
        <w:ind w:left="0"/>
        <w:jc w:val="both"/>
      </w:pPr>
      <w:r>
        <w:rPr>
          <w:rFonts w:ascii="Times New Roman"/>
          <w:b w:val="false"/>
          <w:i w:val="false"/>
          <w:color w:val="000000"/>
          <w:sz w:val="28"/>
        </w:rPr>
        <w:t xml:space="preserve">
      3-1) представление интересов Республики Казахстан в контрактах в соответствии с полномочиями, установленными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p>
    <w:bookmarkStart w:name="z151" w:id="67"/>
    <w:p>
      <w:pPr>
        <w:spacing w:after="0"/>
        <w:ind w:left="0"/>
        <w:jc w:val="both"/>
      </w:pPr>
      <w:r>
        <w:rPr>
          <w:rFonts w:ascii="Times New Roman"/>
          <w:b w:val="false"/>
          <w:i w:val="false"/>
          <w:color w:val="000000"/>
          <w:sz w:val="28"/>
        </w:rPr>
        <w:t xml:space="preserve">
      6) представление ежегодного отчета Правительству о ходе выполнения контракта; </w:t>
      </w:r>
    </w:p>
    <w:bookmarkEnd w:id="67"/>
    <w:bookmarkStart w:name="z152" w:id="68"/>
    <w:p>
      <w:pPr>
        <w:spacing w:after="0"/>
        <w:ind w:left="0"/>
        <w:jc w:val="both"/>
      </w:pPr>
      <w:r>
        <w:rPr>
          <w:rFonts w:ascii="Times New Roman"/>
          <w:b w:val="false"/>
          <w:i w:val="false"/>
          <w:color w:val="000000"/>
          <w:sz w:val="28"/>
        </w:rPr>
        <w:t xml:space="preserve">
      6-1) подготовка предложений в Правительство Республики Казахстан по перечню блоков, выставляемых на конкурс, в том числе с долевым участием национальной компании; </w:t>
      </w:r>
    </w:p>
    <w:bookmarkEnd w:id="68"/>
    <w:bookmarkStart w:name="z153" w:id="69"/>
    <w:p>
      <w:pPr>
        <w:spacing w:after="0"/>
        <w:ind w:left="0"/>
        <w:jc w:val="both"/>
      </w:pPr>
      <w:r>
        <w:rPr>
          <w:rFonts w:ascii="Times New Roman"/>
          <w:b w:val="false"/>
          <w:i w:val="false"/>
          <w:color w:val="000000"/>
          <w:sz w:val="28"/>
        </w:rPr>
        <w:t xml:space="preserve">
      7) по поручению Правительства Республики Казахстан ведение переговоров и заключение соглашений с соответствующими органами других государств, обеспечивающих возможность исполнения контракта, строительства и эксплуатации трубопроводов и других средств транспортировки на их территории для экспорта нефти; </w:t>
      </w:r>
    </w:p>
    <w:bookmarkEnd w:id="69"/>
    <w:bookmarkStart w:name="z154" w:id="70"/>
    <w:p>
      <w:pPr>
        <w:spacing w:after="0"/>
        <w:ind w:left="0"/>
        <w:jc w:val="both"/>
      </w:pPr>
      <w:r>
        <w:rPr>
          <w:rFonts w:ascii="Times New Roman"/>
          <w:b w:val="false"/>
          <w:i w:val="false"/>
          <w:color w:val="000000"/>
          <w:sz w:val="28"/>
        </w:rPr>
        <w:t xml:space="preserve">
      7-1) осуществляет подготовку и организацию конкурса на предоставление права недропользования на разведку, добычу и совмещенную разведку и добычу; </w:t>
      </w:r>
    </w:p>
    <w:bookmarkEnd w:id="70"/>
    <w:bookmarkStart w:name="z155" w:id="71"/>
    <w:p>
      <w:pPr>
        <w:spacing w:after="0"/>
        <w:ind w:left="0"/>
        <w:jc w:val="both"/>
      </w:pPr>
      <w:r>
        <w:rPr>
          <w:rFonts w:ascii="Times New Roman"/>
          <w:b w:val="false"/>
          <w:i w:val="false"/>
          <w:color w:val="000000"/>
          <w:sz w:val="28"/>
        </w:rPr>
        <w:t xml:space="preserve">
      7-2) дает разрешение на передачу права на проведение нефтяных операций в соответствии с настоящим Законом и статьями 14 и 15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недрах и недропользовании"; </w:t>
      </w:r>
    </w:p>
    <w:bookmarkEnd w:id="71"/>
    <w:bookmarkStart w:name="z156" w:id="72"/>
    <w:p>
      <w:pPr>
        <w:spacing w:after="0"/>
        <w:ind w:left="0"/>
        <w:jc w:val="both"/>
      </w:pPr>
      <w:r>
        <w:rPr>
          <w:rFonts w:ascii="Times New Roman"/>
          <w:b w:val="false"/>
          <w:i w:val="false"/>
          <w:color w:val="000000"/>
          <w:sz w:val="28"/>
        </w:rPr>
        <w:t xml:space="preserve">
      7-3) осуществляет </w:t>
      </w:r>
      <w:r>
        <w:rPr>
          <w:rFonts w:ascii="Times New Roman"/>
          <w:b w:val="false"/>
          <w:i w:val="false"/>
          <w:color w:val="000000"/>
          <w:sz w:val="28"/>
        </w:rPr>
        <w:t xml:space="preserve">мониторинг </w:t>
      </w:r>
      <w:r>
        <w:rPr>
          <w:rFonts w:ascii="Times New Roman"/>
          <w:b w:val="false"/>
          <w:i w:val="false"/>
          <w:color w:val="000000"/>
          <w:sz w:val="28"/>
        </w:rPr>
        <w:t xml:space="preserve">и контроль за соблюдением выполнения условий контрактов на проведение нефтяных операций; </w:t>
      </w:r>
    </w:p>
    <w:bookmarkEnd w:id="72"/>
    <w:bookmarkStart w:name="z157" w:id="73"/>
    <w:p>
      <w:pPr>
        <w:spacing w:after="0"/>
        <w:ind w:left="0"/>
        <w:jc w:val="both"/>
      </w:pPr>
      <w:r>
        <w:rPr>
          <w:rFonts w:ascii="Times New Roman"/>
          <w:b w:val="false"/>
          <w:i w:val="false"/>
          <w:color w:val="000000"/>
          <w:sz w:val="28"/>
        </w:rPr>
        <w:t xml:space="preserve">
      7-4) осуществляет государственное регулирование добычи нефти в соответствии с проектом разработки месторождения, а также ее оборота; </w:t>
      </w:r>
    </w:p>
    <w:bookmarkEnd w:id="73"/>
    <w:bookmarkStart w:name="z158" w:id="74"/>
    <w:p>
      <w:pPr>
        <w:spacing w:after="0"/>
        <w:ind w:left="0"/>
        <w:jc w:val="both"/>
      </w:pPr>
      <w:r>
        <w:rPr>
          <w:rFonts w:ascii="Times New Roman"/>
          <w:b w:val="false"/>
          <w:i w:val="false"/>
          <w:color w:val="000000"/>
          <w:sz w:val="28"/>
        </w:rPr>
        <w:t xml:space="preserve">
      8) утверждает использование мощностей магистральных трубопроводов и железнодорожных эстакад из принципа равнодоступности каждого недропользователя. </w:t>
      </w:r>
    </w:p>
    <w:bookmarkEnd w:id="74"/>
    <w:bookmarkStart w:name="z159" w:id="75"/>
    <w:p>
      <w:pPr>
        <w:spacing w:after="0"/>
        <w:ind w:left="0"/>
        <w:jc w:val="both"/>
      </w:pPr>
      <w:r>
        <w:rPr>
          <w:rFonts w:ascii="Times New Roman"/>
          <w:b w:val="false"/>
          <w:i w:val="false"/>
          <w:color w:val="000000"/>
          <w:sz w:val="28"/>
        </w:rPr>
        <w:t xml:space="preserve">
      При этом приоритетным правом доступа к транспортным системам определенного типа (вида) пользуются недропользователи, не имеющие альтернативной технической возможности для транспортировки своих ресурсов (кроме автотранспорта); </w:t>
      </w:r>
    </w:p>
    <w:bookmarkEnd w:id="75"/>
    <w:bookmarkStart w:name="z160" w:id="76"/>
    <w:p>
      <w:pPr>
        <w:spacing w:after="0"/>
        <w:ind w:left="0"/>
        <w:jc w:val="both"/>
      </w:pPr>
      <w:r>
        <w:rPr>
          <w:rFonts w:ascii="Times New Roman"/>
          <w:b w:val="false"/>
          <w:i w:val="false"/>
          <w:color w:val="000000"/>
          <w:sz w:val="28"/>
        </w:rPr>
        <w:t xml:space="preserve">
      9) определяет для недропользователей объемы поставки сырой нефти на внутренний рынок Республики Казахстан для переработки, исходя из экономических показателей технико-экономического обоснования к контракту на момент его подписания в пределах расчетных цен реализации нефти, принятых в технико-экономическом обосновании; </w:t>
      </w:r>
    </w:p>
    <w:bookmarkEnd w:id="76"/>
    <w:bookmarkStart w:name="z161" w:id="77"/>
    <w:p>
      <w:pPr>
        <w:spacing w:after="0"/>
        <w:ind w:left="0"/>
        <w:jc w:val="both"/>
      </w:pPr>
      <w:r>
        <w:rPr>
          <w:rFonts w:ascii="Times New Roman"/>
          <w:b w:val="false"/>
          <w:i w:val="false"/>
          <w:color w:val="000000"/>
          <w:sz w:val="28"/>
        </w:rPr>
        <w:t xml:space="preserve">
      10) определяет графиками (годовым и ежемесячными) количество нефти для переработки на внутреннем рынке Республики Казахстан в объемах, необходимых для покрытия потребностей внутреннего рынка в горюче-смазочных материалах, в случае такой необходимости; </w:t>
      </w:r>
    </w:p>
    <w:bookmarkEnd w:id="77"/>
    <w:bookmarkStart w:name="z362" w:id="78"/>
    <w:p>
      <w:pPr>
        <w:spacing w:after="0"/>
        <w:ind w:left="0"/>
        <w:jc w:val="both"/>
      </w:pPr>
      <w:r>
        <w:rPr>
          <w:rFonts w:ascii="Times New Roman"/>
          <w:b w:val="false"/>
          <w:i w:val="false"/>
          <w:color w:val="000000"/>
          <w:sz w:val="28"/>
        </w:rPr>
        <w:t xml:space="preserve">
      11) разработка и утверждение нормативно-технических документов в нефтегазовой отрасли; </w:t>
      </w:r>
    </w:p>
    <w:bookmarkEnd w:id="78"/>
    <w:bookmarkStart w:name="z363" w:id="79"/>
    <w:p>
      <w:pPr>
        <w:spacing w:after="0"/>
        <w:ind w:left="0"/>
        <w:jc w:val="both"/>
      </w:pPr>
      <w:r>
        <w:rPr>
          <w:rFonts w:ascii="Times New Roman"/>
          <w:b w:val="false"/>
          <w:i w:val="false"/>
          <w:color w:val="000000"/>
          <w:sz w:val="28"/>
        </w:rPr>
        <w:t xml:space="preserve">
      12) проведение анализа и оценки рисков причинения вреда жизни и здоровью человека и окружающей среде в сфере проведения нефтяных операций и транспортировки нефти; </w:t>
      </w:r>
    </w:p>
    <w:bookmarkEnd w:id="79"/>
    <w:bookmarkStart w:name="z364" w:id="80"/>
    <w:p>
      <w:pPr>
        <w:spacing w:after="0"/>
        <w:ind w:left="0"/>
        <w:jc w:val="both"/>
      </w:pPr>
      <w:r>
        <w:rPr>
          <w:rFonts w:ascii="Times New Roman"/>
          <w:b w:val="false"/>
          <w:i w:val="false"/>
          <w:color w:val="000000"/>
          <w:sz w:val="28"/>
        </w:rPr>
        <w:t xml:space="preserve">
      13) разработка технических регламентов к нефти и процессам ее жизненного цикла; </w:t>
      </w:r>
    </w:p>
    <w:bookmarkEnd w:id="80"/>
    <w:bookmarkStart w:name="z365" w:id="81"/>
    <w:p>
      <w:pPr>
        <w:spacing w:after="0"/>
        <w:ind w:left="0"/>
        <w:jc w:val="both"/>
      </w:pPr>
      <w:r>
        <w:rPr>
          <w:rFonts w:ascii="Times New Roman"/>
          <w:b w:val="false"/>
          <w:i w:val="false"/>
          <w:color w:val="000000"/>
          <w:sz w:val="28"/>
        </w:rPr>
        <w:t xml:space="preserve">
      14) осуществление государственного контроля за выполнением требований безопасности к нефти и процессам ее жизненного цикла, установленных техническими регламентами. </w:t>
      </w:r>
    </w:p>
    <w:bookmarkEnd w:id="81"/>
    <w:bookmarkStart w:name="z162" w:id="82"/>
    <w:p>
      <w:pPr>
        <w:spacing w:after="0"/>
        <w:ind w:left="0"/>
        <w:jc w:val="both"/>
      </w:pPr>
      <w:r>
        <w:rPr>
          <w:rFonts w:ascii="Times New Roman"/>
          <w:b w:val="false"/>
          <w:i w:val="false"/>
          <w:color w:val="000000"/>
          <w:sz w:val="28"/>
        </w:rPr>
        <w:t xml:space="preserve">
      2. Компетентный орган обязан: </w:t>
      </w:r>
    </w:p>
    <w:bookmarkEnd w:id="82"/>
    <w:bookmarkStart w:name="z163" w:id="83"/>
    <w:p>
      <w:pPr>
        <w:spacing w:after="0"/>
        <w:ind w:left="0"/>
        <w:jc w:val="both"/>
      </w:pPr>
      <w:r>
        <w:rPr>
          <w:rFonts w:ascii="Times New Roman"/>
          <w:b w:val="false"/>
          <w:i w:val="false"/>
          <w:color w:val="000000"/>
          <w:sz w:val="28"/>
        </w:rPr>
        <w:t xml:space="preserve">
      1) обеспечить соблюдение интересов Республики Казахстан; </w:t>
      </w:r>
    </w:p>
    <w:bookmarkEnd w:id="83"/>
    <w:bookmarkStart w:name="z164" w:id="84"/>
    <w:p>
      <w:pPr>
        <w:spacing w:after="0"/>
        <w:ind w:left="0"/>
        <w:jc w:val="both"/>
      </w:pPr>
      <w:r>
        <w:rPr>
          <w:rFonts w:ascii="Times New Roman"/>
          <w:b w:val="false"/>
          <w:i w:val="false"/>
          <w:color w:val="000000"/>
          <w:sz w:val="28"/>
        </w:rPr>
        <w:t xml:space="preserve">
      2) проводить конкурс и заключать контракты на добычу только после государственной экспертизы запасов месторождений и подтверждения наличия запасов промышленных категорий.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Законами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от 7 апреля 2003 г. </w:t>
      </w:r>
      <w:r>
        <w:rPr>
          <w:rFonts w:ascii="Times New Roman"/>
          <w:b w:val="false"/>
          <w:i w:val="false"/>
          <w:color w:val="000000"/>
          <w:sz w:val="28"/>
        </w:rPr>
        <w:t xml:space="preserve">N 403 </w:t>
      </w:r>
      <w:r>
        <w:rPr>
          <w:rFonts w:ascii="Times New Roman"/>
          <w:b w:val="false"/>
          <w:i w:val="false"/>
          <w:color w:val="ff0000"/>
          <w:sz w:val="28"/>
        </w:rPr>
        <w:t xml:space="preserve">(вводится в действие с 1 июля 2003 г.);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Компетенция уполномоченного органа по изучению и использованию недр  </w:t>
      </w:r>
    </w:p>
    <w:p>
      <w:pPr>
        <w:spacing w:after="0"/>
        <w:ind w:left="0"/>
        <w:jc w:val="both"/>
      </w:pPr>
      <w:r>
        <w:rPr>
          <w:rFonts w:ascii="Times New Roman"/>
          <w:b w:val="false"/>
          <w:i w:val="false"/>
          <w:color w:val="000000"/>
          <w:sz w:val="28"/>
        </w:rPr>
        <w:t xml:space="preserve">
      В компетенцию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изучению и использованию недр входят: </w:t>
      </w:r>
    </w:p>
    <w:p>
      <w:pPr>
        <w:spacing w:after="0"/>
        <w:ind w:left="0"/>
        <w:jc w:val="both"/>
      </w:pPr>
      <w:r>
        <w:rPr>
          <w:rFonts w:ascii="Times New Roman"/>
          <w:b w:val="false"/>
          <w:i w:val="false"/>
          <w:color w:val="000000"/>
          <w:sz w:val="28"/>
        </w:rPr>
        <w:t xml:space="preserve">
      1) подготовка и выдача геологического и горного отводов; </w:t>
      </w:r>
    </w:p>
    <w:p>
      <w:pPr>
        <w:spacing w:after="0"/>
        <w:ind w:left="0"/>
        <w:jc w:val="both"/>
      </w:pPr>
      <w:r>
        <w:rPr>
          <w:rFonts w:ascii="Times New Roman"/>
          <w:b w:val="false"/>
          <w:i w:val="false"/>
          <w:color w:val="000000"/>
          <w:sz w:val="28"/>
        </w:rPr>
        <w:t xml:space="preserve">
      2) согласование программы работ на осуществление разведки или добычи; </w:t>
      </w:r>
    </w:p>
    <w:p>
      <w:pPr>
        <w:spacing w:after="0"/>
        <w:ind w:left="0"/>
        <w:jc w:val="both"/>
      </w:pPr>
      <w:r>
        <w:rPr>
          <w:rFonts w:ascii="Times New Roman"/>
          <w:b w:val="false"/>
          <w:i w:val="false"/>
          <w:color w:val="000000"/>
          <w:sz w:val="28"/>
        </w:rPr>
        <w:t>
      3) согласование изменений в годовую программу работ, предложенных подрядчиком;</w:t>
      </w:r>
    </w:p>
    <w:p>
      <w:pPr>
        <w:spacing w:after="0"/>
        <w:ind w:left="0"/>
        <w:jc w:val="both"/>
      </w:pPr>
      <w:r>
        <w:rPr>
          <w:rFonts w:ascii="Times New Roman"/>
          <w:b w:val="false"/>
          <w:i w:val="false"/>
          <w:color w:val="000000"/>
          <w:sz w:val="28"/>
        </w:rPr>
        <w:t xml:space="preserve">
      4) согласование годовых рабочих программ.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6-1 -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Компетенция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В компетенцию уполномоченного органа в области охраны окружающей среды входят: </w:t>
      </w:r>
    </w:p>
    <w:p>
      <w:pPr>
        <w:spacing w:after="0"/>
        <w:ind w:left="0"/>
        <w:jc w:val="both"/>
      </w:pPr>
      <w:r>
        <w:rPr>
          <w:rFonts w:ascii="Times New Roman"/>
          <w:b w:val="false"/>
          <w:i w:val="false"/>
          <w:color w:val="000000"/>
          <w:sz w:val="28"/>
        </w:rPr>
        <w:t xml:space="preserve">
      1) осуществление государственного контроля в области охраны недр; </w:t>
      </w:r>
    </w:p>
    <w:p>
      <w:pPr>
        <w:spacing w:after="0"/>
        <w:ind w:left="0"/>
        <w:jc w:val="both"/>
      </w:pPr>
      <w:r>
        <w:rPr>
          <w:rFonts w:ascii="Times New Roman"/>
          <w:b w:val="false"/>
          <w:i w:val="false"/>
          <w:color w:val="000000"/>
          <w:sz w:val="28"/>
        </w:rPr>
        <w:t xml:space="preserve">
      2) согласование программ мероприятий по предотвращению аварий и иных опасных ситуаций при проведении нефтяных операций, строительстве и эксплуатации нефтегазопроводов; </w:t>
      </w:r>
    </w:p>
    <w:p>
      <w:pPr>
        <w:spacing w:after="0"/>
        <w:ind w:left="0"/>
        <w:jc w:val="both"/>
      </w:pPr>
      <w:r>
        <w:rPr>
          <w:rFonts w:ascii="Times New Roman"/>
          <w:b w:val="false"/>
          <w:i w:val="false"/>
          <w:color w:val="000000"/>
          <w:sz w:val="28"/>
        </w:rPr>
        <w:t xml:space="preserve">
      3) осуществление государственного контроля за консервацией и ликвидацией объектов недропользования.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6-2 -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Компетенция областных (города республиканского значения, столицы) исполнительных органов </w:t>
      </w:r>
    </w:p>
    <w:p>
      <w:pPr>
        <w:spacing w:after="0"/>
        <w:ind w:left="0"/>
        <w:jc w:val="both"/>
      </w:pPr>
      <w:r>
        <w:rPr>
          <w:rFonts w:ascii="Times New Roman"/>
          <w:b w:val="false"/>
          <w:i w:val="false"/>
          <w:color w:val="000000"/>
          <w:sz w:val="28"/>
        </w:rPr>
        <w:t xml:space="preserve">
      Областные (города республиканского значения, столицы) исполнительные органы:     </w:t>
      </w:r>
    </w:p>
    <w:bookmarkStart w:name="z165" w:id="85"/>
    <w:p>
      <w:pPr>
        <w:spacing w:after="0"/>
        <w:ind w:left="0"/>
        <w:jc w:val="both"/>
      </w:pPr>
      <w:r>
        <w:rPr>
          <w:rFonts w:ascii="Times New Roman"/>
          <w:b w:val="false"/>
          <w:i w:val="false"/>
          <w:color w:val="000000"/>
          <w:sz w:val="28"/>
        </w:rPr>
        <w:t xml:space="preserve">
      1) представляют после заключения контракта земельный отвод подрядчику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85"/>
    <w:bookmarkStart w:name="z166" w:id="86"/>
    <w:p>
      <w:pPr>
        <w:spacing w:after="0"/>
        <w:ind w:left="0"/>
        <w:jc w:val="both"/>
      </w:pPr>
      <w:r>
        <w:rPr>
          <w:rFonts w:ascii="Times New Roman"/>
          <w:b w:val="false"/>
          <w:i w:val="false"/>
          <w:color w:val="000000"/>
          <w:sz w:val="28"/>
        </w:rPr>
        <w:t xml:space="preserve">
      2) вправе участвовать в реализации на соответствующей территории региона государственной программы развития нефтегазовой отрасли Республики Казахстан с учетом экономических и экологических особенностей региона; </w:t>
      </w:r>
    </w:p>
    <w:bookmarkEnd w:id="86"/>
    <w:bookmarkStart w:name="z167" w:id="87"/>
    <w:p>
      <w:pPr>
        <w:spacing w:after="0"/>
        <w:ind w:left="0"/>
        <w:jc w:val="both"/>
      </w:pPr>
      <w:r>
        <w:rPr>
          <w:rFonts w:ascii="Times New Roman"/>
          <w:b w:val="false"/>
          <w:i w:val="false"/>
          <w:color w:val="000000"/>
          <w:sz w:val="28"/>
        </w:rPr>
        <w:t xml:space="preserve">
      3) осуществляют в пределах предоставленной им законодательными актами компетенции контроль за охраной земельных и водных участков, отведенных для проведения нефтяных операций, за соблюдением правил экологической безопасности , сохранением археологических памятников и других объектов историко-культурного наследия; </w:t>
      </w:r>
    </w:p>
    <w:bookmarkEnd w:id="87"/>
    <w:bookmarkStart w:name="z168" w:id="88"/>
    <w:p>
      <w:pPr>
        <w:spacing w:after="0"/>
        <w:ind w:left="0"/>
        <w:jc w:val="both"/>
      </w:pPr>
      <w:r>
        <w:rPr>
          <w:rFonts w:ascii="Times New Roman"/>
          <w:b w:val="false"/>
          <w:i w:val="false"/>
          <w:color w:val="000000"/>
          <w:sz w:val="28"/>
        </w:rPr>
        <w:t xml:space="preserve">
      4) принимают участие в переговорах с подрядчиком для решения вопросов, связанных с соблюдением социально-экономических и экологических интересов населения.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Законами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Функции национальной компании </w:t>
      </w:r>
    </w:p>
    <w:p>
      <w:pPr>
        <w:spacing w:after="0"/>
        <w:ind w:left="0"/>
        <w:jc w:val="both"/>
      </w:pPr>
      <w:r>
        <w:rPr>
          <w:rFonts w:ascii="Times New Roman"/>
          <w:b w:val="false"/>
          <w:i w:val="false"/>
          <w:color w:val="000000"/>
          <w:sz w:val="28"/>
        </w:rPr>
        <w:t xml:space="preserve">
      Функциями </w:t>
      </w:r>
      <w:r>
        <w:rPr>
          <w:rFonts w:ascii="Times New Roman"/>
          <w:b w:val="false"/>
          <w:i w:val="false"/>
          <w:color w:val="000000"/>
          <w:sz w:val="28"/>
        </w:rPr>
        <w:t>национальной компании</w:t>
      </w:r>
      <w:r>
        <w:rPr>
          <w:rFonts w:ascii="Times New Roman"/>
          <w:b w:val="false"/>
          <w:i w:val="false"/>
          <w:color w:val="000000"/>
          <w:sz w:val="28"/>
        </w:rPr>
        <w:t xml:space="preserve"> </w:t>
      </w:r>
      <w:r>
        <w:rPr>
          <w:rFonts w:ascii="Times New Roman"/>
          <w:b w:val="false"/>
          <w:i w:val="false"/>
          <w:color w:val="000000"/>
          <w:sz w:val="28"/>
        </w:rPr>
        <w:t>являются</w:t>
      </w:r>
      <w:r>
        <w:rPr>
          <w:rFonts w:ascii="Times New Roman"/>
          <w:b w:val="false"/>
          <w:i w:val="false"/>
          <w:color w:val="000000"/>
          <w:sz w:val="28"/>
        </w:rPr>
        <w:t xml:space="preserve">: </w:t>
      </w:r>
    </w:p>
    <w:bookmarkStart w:name="z169" w:id="89"/>
    <w:p>
      <w:pPr>
        <w:spacing w:after="0"/>
        <w:ind w:left="0"/>
        <w:jc w:val="both"/>
      </w:pPr>
      <w:r>
        <w:rPr>
          <w:rFonts w:ascii="Times New Roman"/>
          <w:b w:val="false"/>
          <w:i w:val="false"/>
          <w:color w:val="000000"/>
          <w:sz w:val="28"/>
        </w:rPr>
        <w:t xml:space="preserve">
      1) участие в разработке стратегии использования темпов   воспроизводства и дальнейшего увеличения ресурсов нефти; </w:t>
      </w:r>
    </w:p>
    <w:bookmarkEnd w:id="89"/>
    <w:bookmarkStart w:name="z170" w:id="90"/>
    <w:p>
      <w:pPr>
        <w:spacing w:after="0"/>
        <w:ind w:left="0"/>
        <w:jc w:val="both"/>
      </w:pPr>
      <w:r>
        <w:rPr>
          <w:rFonts w:ascii="Times New Roman"/>
          <w:b w:val="false"/>
          <w:i w:val="false"/>
          <w:color w:val="000000"/>
          <w:sz w:val="28"/>
        </w:rPr>
        <w:t xml:space="preserve">
      2) представление государственных интересов в контрактах с подрядчиками, предусматривающих долевое участие в них национальной компании,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и в пределах полномочий, закрепленных в контрактах; </w:t>
      </w:r>
    </w:p>
    <w:bookmarkEnd w:id="90"/>
    <w:bookmarkStart w:name="z171" w:id="91"/>
    <w:p>
      <w:pPr>
        <w:spacing w:after="0"/>
        <w:ind w:left="0"/>
        <w:jc w:val="both"/>
      </w:pPr>
      <w:r>
        <w:rPr>
          <w:rFonts w:ascii="Times New Roman"/>
          <w:b w:val="false"/>
          <w:i w:val="false"/>
          <w:color w:val="000000"/>
          <w:sz w:val="28"/>
        </w:rPr>
        <w:t xml:space="preserve">
      2-1) проведение нефтяных операций совместно с победителями конкурса путем долевого участия в контрактах по решению Правительства Республики Казахстан; </w:t>
      </w:r>
    </w:p>
    <w:bookmarkEnd w:id="91"/>
    <w:bookmarkStart w:name="z172" w:id="92"/>
    <w:p>
      <w:pPr>
        <w:spacing w:after="0"/>
        <w:ind w:left="0"/>
        <w:jc w:val="both"/>
      </w:pPr>
      <w:r>
        <w:rPr>
          <w:rFonts w:ascii="Times New Roman"/>
          <w:b w:val="false"/>
          <w:i w:val="false"/>
          <w:color w:val="000000"/>
          <w:sz w:val="28"/>
        </w:rPr>
        <w:t xml:space="preserve">
      2-2) проведение нефтяных операций на блоках, предоставленных им на основе прямых переговоров; </w:t>
      </w:r>
    </w:p>
    <w:bookmarkEnd w:id="92"/>
    <w:bookmarkStart w:name="z173" w:id="93"/>
    <w:p>
      <w:pPr>
        <w:spacing w:after="0"/>
        <w:ind w:left="0"/>
        <w:jc w:val="both"/>
      </w:pPr>
      <w:r>
        <w:rPr>
          <w:rFonts w:ascii="Times New Roman"/>
          <w:b w:val="false"/>
          <w:i w:val="false"/>
          <w:color w:val="000000"/>
          <w:sz w:val="28"/>
        </w:rPr>
        <w:t xml:space="preserve">
      2-3) участие в реализации единой государственной политики в нефтегазовой отрасли; </w:t>
      </w:r>
    </w:p>
    <w:bookmarkEnd w:id="93"/>
    <w:bookmarkStart w:name="z175" w:id="94"/>
    <w:p>
      <w:pPr>
        <w:spacing w:after="0"/>
        <w:ind w:left="0"/>
        <w:jc w:val="both"/>
      </w:pPr>
      <w:r>
        <w:rPr>
          <w:rFonts w:ascii="Times New Roman"/>
          <w:b w:val="false"/>
          <w:i w:val="false"/>
          <w:color w:val="000000"/>
          <w:sz w:val="28"/>
        </w:rPr>
        <w:t xml:space="preserve">
      3) участие в организации конкурсов на нефтяные операции на территории Республики Казахстан, включая секторы Каспийского и Аральского морей; </w:t>
      </w:r>
    </w:p>
    <w:bookmarkEnd w:id="94"/>
    <w:bookmarkStart w:name="z174" w:id="95"/>
    <w:p>
      <w:pPr>
        <w:spacing w:after="0"/>
        <w:ind w:left="0"/>
        <w:jc w:val="both"/>
      </w:pPr>
      <w:r>
        <w:rPr>
          <w:rFonts w:ascii="Times New Roman"/>
          <w:b w:val="false"/>
          <w:i w:val="false"/>
          <w:color w:val="000000"/>
          <w:sz w:val="28"/>
        </w:rPr>
        <w:t xml:space="preserve">
      4) участие в порядке, установленном законодательством Республики Казахстан, в международных и внутренних проектах Республики Казахстан по осуществлению нефтегазовых операций; </w:t>
      </w:r>
    </w:p>
    <w:bookmarkEnd w:id="95"/>
    <w:bookmarkStart w:name="z176" w:id="96"/>
    <w:p>
      <w:pPr>
        <w:spacing w:after="0"/>
        <w:ind w:left="0"/>
        <w:jc w:val="both"/>
      </w:pPr>
      <w:r>
        <w:rPr>
          <w:rFonts w:ascii="Times New Roman"/>
          <w:b w:val="false"/>
          <w:i w:val="false"/>
          <w:color w:val="000000"/>
          <w:sz w:val="28"/>
        </w:rPr>
        <w:t xml:space="preserve">
      5) участие в порядке, установленном законодательством Республики Казахстан, в международных и внутренних проектах Республики Казахстан по тpанспортировке углеводородного сырья; </w:t>
      </w:r>
    </w:p>
    <w:bookmarkEnd w:id="96"/>
    <w:bookmarkStart w:name="z177" w:id="97"/>
    <w:p>
      <w:pPr>
        <w:spacing w:after="0"/>
        <w:ind w:left="0"/>
        <w:jc w:val="both"/>
      </w:pPr>
      <w:r>
        <w:rPr>
          <w:rFonts w:ascii="Times New Roman"/>
          <w:b w:val="false"/>
          <w:i w:val="false"/>
          <w:color w:val="000000"/>
          <w:sz w:val="28"/>
        </w:rPr>
        <w:t xml:space="preserve">
      6) участие в подготовке ежегодных отчетов Правительству Республики Казахстан о ходе выполнения контрактов; </w:t>
      </w:r>
    </w:p>
    <w:bookmarkEnd w:id="97"/>
    <w:bookmarkStart w:name="z178" w:id="98"/>
    <w:p>
      <w:pPr>
        <w:spacing w:after="0"/>
        <w:ind w:left="0"/>
        <w:jc w:val="both"/>
      </w:pPr>
      <w:r>
        <w:rPr>
          <w:rFonts w:ascii="Times New Roman"/>
          <w:b w:val="false"/>
          <w:i w:val="false"/>
          <w:color w:val="000000"/>
          <w:sz w:val="28"/>
        </w:rPr>
        <w:t xml:space="preserve">
      7) осуществление корпоративного управления и мониторинга по вопросов разведки, разработки, добычи, обработки, реализации, транспортировки углеводородов, проектирования, строительства, эксплуатации нефтегазопроводов и нефтегазопромысловой инфраструктуры. </w:t>
      </w:r>
    </w:p>
    <w:bookmarkEnd w:id="98"/>
    <w:bookmarkStart w:name="z179" w:id="99"/>
    <w:p>
      <w:pPr>
        <w:spacing w:after="0"/>
        <w:ind w:left="0"/>
        <w:jc w:val="both"/>
      </w:pPr>
      <w:r>
        <w:rPr>
          <w:rFonts w:ascii="Times New Roman"/>
          <w:b w:val="false"/>
          <w:i w:val="false"/>
          <w:color w:val="000000"/>
          <w:sz w:val="28"/>
        </w:rPr>
        <w:t xml:space="preserve">
      По контрактам, в которых национальная компания выступает подрядчиком, выплата подписного бонуса в пользу Республики Казахстан, а также финансирование разведки производятся ее стратегическим партнером, если договором о совместной деятельности не предусмотрено иное. </w:t>
      </w:r>
    </w:p>
    <w:bookmarkEnd w:id="99"/>
    <w:bookmarkStart w:name="z180" w:id="100"/>
    <w:p>
      <w:pPr>
        <w:spacing w:after="0"/>
        <w:ind w:left="0"/>
        <w:jc w:val="both"/>
      </w:pPr>
      <w:r>
        <w:rPr>
          <w:rFonts w:ascii="Times New Roman"/>
          <w:b w:val="false"/>
          <w:i w:val="false"/>
          <w:color w:val="000000"/>
          <w:sz w:val="28"/>
        </w:rPr>
        <w:t xml:space="preserve">
      При расторжении компетентным органом контракта на разведку, добычу, совмещенную разведку и добычу с недобросовестным подрядчиком национальная компания принимает в свое ведение контрактную территорию. При расторжении компетентным органом контракта находящиеся на указанной территории имущество, сооружения, оборудование бывшего подрядчика в установленном порядке переходят в собственность республики. </w:t>
      </w:r>
    </w:p>
    <w:bookmarkEnd w:id="100"/>
    <w:bookmarkStart w:name="z181" w:id="101"/>
    <w:p>
      <w:pPr>
        <w:spacing w:after="0"/>
        <w:ind w:left="0"/>
        <w:jc w:val="both"/>
      </w:pPr>
      <w:r>
        <w:rPr>
          <w:rFonts w:ascii="Times New Roman"/>
          <w:b w:val="false"/>
          <w:i w:val="false"/>
          <w:color w:val="000000"/>
          <w:sz w:val="28"/>
        </w:rPr>
        <w:t xml:space="preserve">
      Национальная компания и компетентный орган вносят необходимые изменения в ранее действовавший контракт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 </w:t>
      </w:r>
    </w:p>
    <w:bookmarkEnd w:id="101"/>
    <w:bookmarkStart w:name="z182" w:id="102"/>
    <w:p>
      <w:pPr>
        <w:spacing w:after="0"/>
        <w:ind w:left="0"/>
        <w:jc w:val="both"/>
      </w:pPr>
      <w:r>
        <w:rPr>
          <w:rFonts w:ascii="Times New Roman"/>
          <w:b w:val="false"/>
          <w:i w:val="false"/>
          <w:color w:val="000000"/>
          <w:sz w:val="28"/>
        </w:rPr>
        <w:t xml:space="preserve">
      Национальная компания в целях представления государственных интересов в контрактах с обязательным долевым участием должна обладать в период создания оператора не менее чем пятьюдесятью процентами уставного капитала оператора. </w:t>
      </w:r>
      <w:r>
        <w:rPr>
          <w:rFonts w:ascii="Times New Roman"/>
          <w:b w:val="false"/>
          <w:i/>
          <w:color w:val="000000"/>
          <w:sz w:val="28"/>
        </w:rPr>
        <w:t>&lt;*&gt;</w:t>
      </w:r>
      <w:r>
        <w:rPr>
          <w:rFonts w:ascii="Times New Roman"/>
          <w:b w:val="false"/>
          <w:i w:val="false"/>
          <w:color w:val="000000"/>
          <w:sz w:val="28"/>
        </w:rPr>
        <w:t xml:space="preserve">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7-1 -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Проведение нефтяных операций национальной компанией путем долевого участия </w:t>
      </w:r>
    </w:p>
    <w:p>
      <w:pPr>
        <w:spacing w:after="0"/>
        <w:ind w:left="0"/>
        <w:jc w:val="both"/>
      </w:pPr>
      <w:r>
        <w:rPr>
          <w:rFonts w:ascii="Times New Roman"/>
          <w:b w:val="false"/>
          <w:i w:val="false"/>
          <w:color w:val="000000"/>
          <w:sz w:val="28"/>
        </w:rPr>
        <w:t xml:space="preserve">
      1. При проведении национальной компанией </w:t>
      </w:r>
      <w:r>
        <w:rPr>
          <w:rFonts w:ascii="Times New Roman"/>
          <w:b w:val="false"/>
          <w:i w:val="false"/>
          <w:color w:val="000000"/>
          <w:sz w:val="28"/>
        </w:rPr>
        <w:t>нефтяных операций</w:t>
      </w:r>
      <w:r>
        <w:rPr>
          <w:rFonts w:ascii="Times New Roman"/>
          <w:b w:val="false"/>
          <w:i w:val="false"/>
          <w:color w:val="000000"/>
          <w:sz w:val="28"/>
        </w:rPr>
        <w:t xml:space="preserve"> совместно с победителями конкурса путем долевого участия в контрактах национальная компания выступает в качестве совместного обладателя права на проведение нефтяных операций. Взаимные права и обязанности таких подрядчиков, а также права и обязанности по отношению к компетентному органу определяются в контракте. </w:t>
      </w:r>
    </w:p>
    <w:bookmarkStart w:name="z183" w:id="103"/>
    <w:p>
      <w:pPr>
        <w:spacing w:after="0"/>
        <w:ind w:left="0"/>
        <w:jc w:val="both"/>
      </w:pPr>
      <w:r>
        <w:rPr>
          <w:rFonts w:ascii="Times New Roman"/>
          <w:b w:val="false"/>
          <w:i w:val="false"/>
          <w:color w:val="000000"/>
          <w:sz w:val="28"/>
        </w:rPr>
        <w:t xml:space="preserve">
      2. Национальная компания вправе передать право недропользования дочерней организации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w:t>
      </w:r>
      <w:r>
        <w:rPr>
          <w:rFonts w:ascii="Times New Roman"/>
          <w:b w:val="false"/>
          <w:i/>
          <w:color w:val="000000"/>
          <w:sz w:val="28"/>
        </w:rPr>
        <w:t>&lt;*&gt;</w:t>
      </w:r>
      <w:r>
        <w:rPr>
          <w:rFonts w:ascii="Times New Roman"/>
          <w:b w:val="false"/>
          <w:i w:val="false"/>
          <w:color w:val="000000"/>
          <w:sz w:val="28"/>
        </w:rPr>
        <w:t xml:space="preserve">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7-2 -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bookmarkStart w:name="z10" w:id="104"/>
    <w:p>
      <w:pPr>
        <w:spacing w:after="0"/>
        <w:ind w:left="0"/>
        <w:jc w:val="left"/>
      </w:pPr>
      <w:r>
        <w:rPr>
          <w:rFonts w:ascii="Times New Roman"/>
          <w:b/>
          <w:i w:val="false"/>
          <w:color w:val="000000"/>
        </w:rPr>
        <w:t xml:space="preserve"> Глава 3. (Глава 3 и статьи 8-14 исключены - Законом РК от 11 августа 1999 г. N 467 </w:t>
      </w:r>
      <w:r>
        <w:rPr>
          <w:rFonts w:ascii="Times New Roman"/>
          <w:b/>
          <w:i w:val="false"/>
          <w:color w:val="000000"/>
        </w:rPr>
        <w:t xml:space="preserve">Z990467_ </w:t>
      </w:r>
      <w:r>
        <w:rPr>
          <w:rFonts w:ascii="Times New Roman"/>
          <w:b/>
          <w:i w:val="false"/>
          <w:color w:val="000000"/>
        </w:rPr>
        <w:t xml:space="preserve">) </w:t>
      </w:r>
      <w:r>
        <w:br/>
      </w:r>
      <w:r>
        <w:rPr>
          <w:rFonts w:ascii="Times New Roman"/>
          <w:b/>
          <w:i w:val="false"/>
          <w:color w:val="000000"/>
        </w:rPr>
        <w:t>Глава 3-1. Право на проведение нефтяных операций</w:t>
      </w:r>
    </w:p>
    <w:bookmarkEnd w:id="104"/>
    <w:p>
      <w:pPr>
        <w:spacing w:after="0"/>
        <w:ind w:left="0"/>
        <w:jc w:val="both"/>
      </w:pPr>
      <w:r>
        <w:rPr>
          <w:rFonts w:ascii="Times New Roman"/>
          <w:b w:val="false"/>
          <w:i w:val="false"/>
          <w:color w:val="ff0000"/>
          <w:sz w:val="28"/>
        </w:rPr>
        <w:t xml:space="preserve">
      Сноска. Дополнен главой 3-1 - Законом РК от 11 августа 1999 г. N 467 </w:t>
      </w:r>
      <w:r>
        <w:rPr>
          <w:rFonts w:ascii="Times New Roman"/>
          <w:b w:val="false"/>
          <w:i w:val="false"/>
          <w:color w:val="ff0000"/>
          <w:sz w:val="28"/>
        </w:rPr>
        <w:t xml:space="preserve">Z990467_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8-1. Возникновение права на проведение нефтяных операций </w:t>
      </w:r>
    </w:p>
    <w:p>
      <w:pPr>
        <w:spacing w:after="0"/>
        <w:ind w:left="0"/>
        <w:jc w:val="both"/>
      </w:pPr>
      <w:r>
        <w:rPr>
          <w:rFonts w:ascii="Times New Roman"/>
          <w:b w:val="false"/>
          <w:i w:val="false"/>
          <w:color w:val="000000"/>
          <w:sz w:val="28"/>
        </w:rPr>
        <w:t xml:space="preserve">
      1. Право на проведение нефтяных операций возникает путем: </w:t>
      </w:r>
    </w:p>
    <w:bookmarkStart w:name="z184" w:id="105"/>
    <w:p>
      <w:pPr>
        <w:spacing w:after="0"/>
        <w:ind w:left="0"/>
        <w:jc w:val="both"/>
      </w:pPr>
      <w:r>
        <w:rPr>
          <w:rFonts w:ascii="Times New Roman"/>
          <w:b w:val="false"/>
          <w:i w:val="false"/>
          <w:color w:val="000000"/>
          <w:sz w:val="28"/>
        </w:rPr>
        <w:t xml:space="preserve">
      1) предоставления права на проведение нефтяных операций в соответствии с настоящим Законом; </w:t>
      </w:r>
    </w:p>
    <w:bookmarkEnd w:id="105"/>
    <w:bookmarkStart w:name="z185" w:id="106"/>
    <w:p>
      <w:pPr>
        <w:spacing w:after="0"/>
        <w:ind w:left="0"/>
        <w:jc w:val="both"/>
      </w:pPr>
      <w:r>
        <w:rPr>
          <w:rFonts w:ascii="Times New Roman"/>
          <w:b w:val="false"/>
          <w:i w:val="false"/>
          <w:color w:val="000000"/>
          <w:sz w:val="28"/>
        </w:rPr>
        <w:t xml:space="preserve">
      2) передачи права на проведение нефтяных операций в пределах, установленных настоящим Законом; </w:t>
      </w:r>
    </w:p>
    <w:bookmarkEnd w:id="106"/>
    <w:bookmarkStart w:name="z186" w:id="107"/>
    <w:p>
      <w:pPr>
        <w:spacing w:after="0"/>
        <w:ind w:left="0"/>
        <w:jc w:val="both"/>
      </w:pPr>
      <w:r>
        <w:rPr>
          <w:rFonts w:ascii="Times New Roman"/>
          <w:b w:val="false"/>
          <w:i w:val="false"/>
          <w:color w:val="000000"/>
          <w:sz w:val="28"/>
        </w:rPr>
        <w:t xml:space="preserve">
      3) перехода права на проведение нефтяных операций в порядке универсального правопреемства. </w:t>
      </w:r>
    </w:p>
    <w:bookmarkEnd w:id="107"/>
    <w:bookmarkStart w:name="z187" w:id="108"/>
    <w:p>
      <w:pPr>
        <w:spacing w:after="0"/>
        <w:ind w:left="0"/>
        <w:jc w:val="both"/>
      </w:pPr>
      <w:r>
        <w:rPr>
          <w:rFonts w:ascii="Times New Roman"/>
          <w:b w:val="false"/>
          <w:i w:val="false"/>
          <w:color w:val="000000"/>
          <w:sz w:val="28"/>
        </w:rPr>
        <w:t xml:space="preserve">
      2. Нормы законодательства, установленные для возникновения права недропользования, в равной степени применяются к возникновению права на проведение нефтяных операций, за исключением случаев, когда настоящим Законом установлено иное. </w:t>
      </w:r>
    </w:p>
    <w:bookmarkEnd w:id="108"/>
    <w:p>
      <w:pPr>
        <w:spacing w:after="0"/>
        <w:ind w:left="0"/>
        <w:jc w:val="both"/>
      </w:pPr>
      <w:r>
        <w:rPr>
          <w:rFonts w:ascii="Times New Roman"/>
          <w:b/>
          <w:i w:val="false"/>
          <w:color w:val="000000"/>
          <w:sz w:val="28"/>
        </w:rPr>
        <w:t xml:space="preserve">Статья 8-2. Предоставление права на проведение нефтяных операций </w:t>
      </w:r>
    </w:p>
    <w:p>
      <w:pPr>
        <w:spacing w:after="0"/>
        <w:ind w:left="0"/>
        <w:jc w:val="both"/>
      </w:pPr>
      <w:r>
        <w:rPr>
          <w:rFonts w:ascii="Times New Roman"/>
          <w:b w:val="false"/>
          <w:i w:val="false"/>
          <w:color w:val="000000"/>
          <w:sz w:val="28"/>
        </w:rPr>
        <w:t xml:space="preserve">
      1. Право на проведение нефтяных операций по разведке, добыче, совмещенной разведке и добыче, строительству и (или) эксплуатации подземных хранилищ и резервуаров нефти предоставляется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p>
    <w:bookmarkStart w:name="z189" w:id="109"/>
    <w:p>
      <w:pPr>
        <w:spacing w:after="0"/>
        <w:ind w:left="0"/>
        <w:jc w:val="both"/>
      </w:pPr>
      <w:r>
        <w:rPr>
          <w:rFonts w:ascii="Times New Roman"/>
          <w:b w:val="false"/>
          <w:i w:val="false"/>
          <w:color w:val="000000"/>
          <w:sz w:val="28"/>
        </w:rPr>
        <w:t xml:space="preserve">
      3. Право на использование дна моря для проведения нефтяных операций на нем предоставляется путем выдачи разрешения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в области использования и охраны земельных ресурсов. </w:t>
      </w:r>
    </w:p>
    <w:bookmarkEnd w:id="109"/>
    <w:bookmarkStart w:name="z190" w:id="110"/>
    <w:p>
      <w:pPr>
        <w:spacing w:after="0"/>
        <w:ind w:left="0"/>
        <w:jc w:val="both"/>
      </w:pPr>
      <w:r>
        <w:rPr>
          <w:rFonts w:ascii="Times New Roman"/>
          <w:b w:val="false"/>
          <w:i w:val="false"/>
          <w:color w:val="000000"/>
          <w:sz w:val="28"/>
        </w:rPr>
        <w:t xml:space="preserve">
      4. Право на эксплуатацию нефтегазопроводов предоставляется путем выдачи соответствующей лицензии </w:t>
      </w:r>
      <w:r>
        <w:rPr>
          <w:rFonts w:ascii="Times New Roman"/>
          <w:b w:val="false"/>
          <w:i w:val="false"/>
          <w:color w:val="000000"/>
          <w:sz w:val="28"/>
        </w:rPr>
        <w:t xml:space="preserve">государственным органом </w:t>
      </w:r>
      <w:r>
        <w:rPr>
          <w:rFonts w:ascii="Times New Roman"/>
          <w:b w:val="false"/>
          <w:i w:val="false"/>
          <w:color w:val="000000"/>
          <w:sz w:val="28"/>
        </w:rPr>
        <w:t xml:space="preserve">, осуществляющим руководство в сферах естественных монополий и на регулируемых рынках.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 xml:space="preserve">N 316 </w:t>
      </w:r>
      <w:r>
        <w:rPr>
          <w:rFonts w:ascii="Times New Roman"/>
          <w:b w:val="false"/>
          <w:i w:val="false"/>
          <w:color w:val="ff0000"/>
          <w:sz w:val="28"/>
        </w:rPr>
        <w:t xml:space="preserve">(вводится в действие со дня его официального опубликования);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Передача прав на проведение нефтяных операций </w:t>
      </w:r>
    </w:p>
    <w:p>
      <w:pPr>
        <w:spacing w:after="0"/>
        <w:ind w:left="0"/>
        <w:jc w:val="both"/>
      </w:pPr>
      <w:r>
        <w:rPr>
          <w:rFonts w:ascii="Times New Roman"/>
          <w:b w:val="false"/>
          <w:i w:val="false"/>
          <w:color w:val="000000"/>
          <w:sz w:val="28"/>
        </w:rPr>
        <w:t xml:space="preserve">
      1. Передача права на проведение разведки, добычи, совмещенной разведки и добычи, а также на строительство и эксплуатацию подземных хранилищ и резервуаров нефти допускается в порядке, определенном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путем внесения соответствующих изменений в контракт. </w:t>
      </w:r>
    </w:p>
    <w:bookmarkStart w:name="z191" w:id="111"/>
    <w:p>
      <w:pPr>
        <w:spacing w:after="0"/>
        <w:ind w:left="0"/>
        <w:jc w:val="both"/>
      </w:pPr>
      <w:r>
        <w:rPr>
          <w:rFonts w:ascii="Times New Roman"/>
          <w:b w:val="false"/>
          <w:i w:val="false"/>
          <w:color w:val="000000"/>
          <w:sz w:val="28"/>
        </w:rPr>
        <w:t xml:space="preserve">
      2. Передача права на строительство и эксплуатацию нефтегазопроводов на море не допускается.     </w:t>
      </w:r>
    </w:p>
    <w:bookmarkEnd w:id="111"/>
    <w:bookmarkStart w:name="z74" w:id="112"/>
    <w:p>
      <w:pPr>
        <w:spacing w:after="0"/>
        <w:ind w:left="0"/>
        <w:jc w:val="left"/>
      </w:pPr>
      <w:r>
        <w:rPr>
          <w:rFonts w:ascii="Times New Roman"/>
          <w:b/>
          <w:i w:val="false"/>
          <w:color w:val="000000"/>
        </w:rPr>
        <w:t xml:space="preserve"> Глава 4. (Глава 4 и статьи 15-24 исключены - Законом РК от 11 августа 1999 г. N 467 </w:t>
      </w:r>
      <w:r>
        <w:rPr>
          <w:rFonts w:ascii="Times New Roman"/>
          <w:b/>
          <w:i w:val="false"/>
          <w:color w:val="000000"/>
        </w:rPr>
        <w:t xml:space="preserve"> Z990467_ </w:t>
      </w:r>
      <w:r>
        <w:rPr>
          <w:rFonts w:ascii="Times New Roman"/>
          <w:b/>
          <w:i w:val="false"/>
          <w:color w:val="000000"/>
        </w:rPr>
        <w:t xml:space="preserve">) </w:t>
      </w:r>
      <w:r>
        <w:br/>
      </w:r>
      <w:r>
        <w:rPr>
          <w:rFonts w:ascii="Times New Roman"/>
          <w:b/>
          <w:i w:val="false"/>
          <w:color w:val="000000"/>
        </w:rPr>
        <w:t>Глава 5. Контракты</w:t>
      </w:r>
    </w:p>
    <w:bookmarkEnd w:id="112"/>
    <w:p>
      <w:pPr>
        <w:spacing w:after="0"/>
        <w:ind w:left="0"/>
        <w:jc w:val="both"/>
      </w:pPr>
      <w:r>
        <w:rPr>
          <w:rFonts w:ascii="Times New Roman"/>
          <w:b/>
          <w:i w:val="false"/>
          <w:color w:val="000000"/>
          <w:sz w:val="28"/>
        </w:rPr>
        <w:t xml:space="preserve">Статья 25. Виды контрактов </w:t>
      </w:r>
    </w:p>
    <w:p>
      <w:pPr>
        <w:spacing w:after="0"/>
        <w:ind w:left="0"/>
        <w:jc w:val="both"/>
      </w:pPr>
      <w:r>
        <w:rPr>
          <w:rFonts w:ascii="Times New Roman"/>
          <w:b w:val="false"/>
          <w:i w:val="false"/>
          <w:color w:val="000000"/>
          <w:sz w:val="28"/>
        </w:rPr>
        <w:t xml:space="preserve">
      1. Для проведения операций по недропользованию применяются следующие виды контрактов: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 </w:t>
      </w:r>
      <w:r>
        <w:br/>
      </w:r>
      <w:r>
        <w:rPr>
          <w:rFonts w:ascii="Times New Roman"/>
          <w:b w:val="false"/>
          <w:i w:val="false"/>
          <w:color w:val="000000"/>
          <w:sz w:val="28"/>
        </w:rPr>
        <w:t>
</w:t>
      </w:r>
    </w:p>
    <w:bookmarkStart w:name="z193" w:id="113"/>
    <w:p>
      <w:pPr>
        <w:spacing w:after="0"/>
        <w:ind w:left="0"/>
        <w:jc w:val="both"/>
      </w:pPr>
      <w:r>
        <w:rPr>
          <w:rFonts w:ascii="Times New Roman"/>
          <w:b w:val="false"/>
          <w:i w:val="false"/>
          <w:color w:val="000000"/>
          <w:sz w:val="28"/>
        </w:rPr>
        <w:t xml:space="preserve">
      2) о концессии; </w:t>
      </w:r>
    </w:p>
    <w:bookmarkEnd w:id="113"/>
    <w:bookmarkStart w:name="z194" w:id="114"/>
    <w:p>
      <w:pPr>
        <w:spacing w:after="0"/>
        <w:ind w:left="0"/>
        <w:jc w:val="both"/>
      </w:pPr>
      <w:r>
        <w:rPr>
          <w:rFonts w:ascii="Times New Roman"/>
          <w:b w:val="false"/>
          <w:i w:val="false"/>
          <w:color w:val="000000"/>
          <w:sz w:val="28"/>
        </w:rPr>
        <w:t xml:space="preserve">
      3) о </w:t>
      </w:r>
      <w:r>
        <w:rPr>
          <w:rFonts w:ascii="Times New Roman"/>
          <w:b w:val="false"/>
          <w:i w:val="false"/>
          <w:color w:val="000000"/>
          <w:sz w:val="28"/>
        </w:rPr>
        <w:t xml:space="preserve">подряде </w:t>
      </w:r>
      <w:r>
        <w:rPr>
          <w:rFonts w:ascii="Times New Roman"/>
          <w:b w:val="false"/>
          <w:i w:val="false"/>
          <w:color w:val="000000"/>
          <w:sz w:val="28"/>
        </w:rPr>
        <w:t xml:space="preserve">и возмездном </w:t>
      </w:r>
      <w:r>
        <w:rPr>
          <w:rFonts w:ascii="Times New Roman"/>
          <w:b w:val="false"/>
          <w:i w:val="false"/>
          <w:color w:val="000000"/>
          <w:sz w:val="28"/>
        </w:rPr>
        <w:t xml:space="preserve">оказании услуг </w:t>
      </w:r>
      <w:r>
        <w:rPr>
          <w:rFonts w:ascii="Times New Roman"/>
          <w:b w:val="false"/>
          <w:i w:val="false"/>
          <w:color w:val="000000"/>
          <w:sz w:val="28"/>
        </w:rPr>
        <w:t xml:space="preserve">(сервисный контракт). </w:t>
      </w:r>
    </w:p>
    <w:bookmarkEnd w:id="114"/>
    <w:bookmarkStart w:name="z195" w:id="115"/>
    <w:p>
      <w:pPr>
        <w:spacing w:after="0"/>
        <w:ind w:left="0"/>
        <w:jc w:val="both"/>
      </w:pPr>
      <w:r>
        <w:rPr>
          <w:rFonts w:ascii="Times New Roman"/>
          <w:b w:val="false"/>
          <w:i w:val="false"/>
          <w:color w:val="000000"/>
          <w:sz w:val="28"/>
        </w:rPr>
        <w:t xml:space="preserve">
      В зависимости от условий конкретных операций по недропользованию и других обстоятельств допускаются комбинированные и иные виды контрактов. </w:t>
      </w:r>
    </w:p>
    <w:bookmarkEnd w:id="115"/>
    <w:bookmarkStart w:name="z196" w:id="116"/>
    <w:p>
      <w:pPr>
        <w:spacing w:after="0"/>
        <w:ind w:left="0"/>
        <w:jc w:val="both"/>
      </w:pPr>
      <w:r>
        <w:rPr>
          <w:rFonts w:ascii="Times New Roman"/>
          <w:b w:val="false"/>
          <w:i w:val="false"/>
          <w:color w:val="000000"/>
          <w:sz w:val="28"/>
        </w:rPr>
        <w:t xml:space="preserve">
      Порядок заключения, исполнения, изменения или прекращения контракта производится в соответствии с настоящим Законом и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116"/>
    <w:bookmarkStart w:name="z197" w:id="117"/>
    <w:p>
      <w:pPr>
        <w:spacing w:after="0"/>
        <w:ind w:left="0"/>
        <w:jc w:val="both"/>
      </w:pPr>
      <w:r>
        <w:rPr>
          <w:rFonts w:ascii="Times New Roman"/>
          <w:b w:val="false"/>
          <w:i w:val="false"/>
          <w:color w:val="000000"/>
          <w:sz w:val="28"/>
        </w:rPr>
        <w:t xml:space="preserve">
      2. В зависимости от условий конкретных нефтяных операций и других обстоятельств допускаются комбинированные и иные формы контрактов.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Условия и срок действия контракта </w:t>
      </w:r>
    </w:p>
    <w:p>
      <w:pPr>
        <w:spacing w:after="0"/>
        <w:ind w:left="0"/>
        <w:jc w:val="both"/>
      </w:pPr>
      <w:r>
        <w:rPr>
          <w:rFonts w:ascii="Times New Roman"/>
          <w:b w:val="false"/>
          <w:i w:val="false"/>
          <w:color w:val="000000"/>
          <w:sz w:val="28"/>
        </w:rPr>
        <w:t xml:space="preserve">
      1. Контракт на проведение операций по разведке заключается на cpок до шести лет. Подрядчик имеет право на продление срока действия контракта при условии исполнения подрядчиком обязательств, определенных контрактом и рабочей программой. Срок действия контракта может быть продлен дважды с продолжительностью каждого периода до двух лет. В случае обнаружения нефти подрядчик  имеет право на продление срока действия контракта на период, необходимый для оценки коммерческого обнаружения. Срок контракта на проведение операций по разведке может быть продлен, если подрядчик обратился в компетентный орган не позднее трех месяцев окончания срока действия контракта. </w:t>
      </w:r>
    </w:p>
    <w:bookmarkStart w:name="z198" w:id="118"/>
    <w:p>
      <w:pPr>
        <w:spacing w:after="0"/>
        <w:ind w:left="0"/>
        <w:jc w:val="both"/>
      </w:pPr>
      <w:r>
        <w:rPr>
          <w:rFonts w:ascii="Times New Roman"/>
          <w:b w:val="false"/>
          <w:i w:val="false"/>
          <w:color w:val="000000"/>
          <w:sz w:val="28"/>
        </w:rPr>
        <w:t xml:space="preserve">
      2. Контракт на проведение операций по добыче заключается на срок до двадцати пяти лет. На месторождениях с извлекаемыми запасами свыше ста миллионов тонн сырой нефти и (или) свыше ста миллиардов кубических метров природного газа контракт на проведение операций по добыче может быть заключен на срок до сорока пяти лет. Срок контракта на проведение операций по добыче может быть продлен по взаимному согласию подрядчика и компетентного органа, если подрядчик обратился за продлением срока не позднее двенадцати месяцев до окончания срока действия контракта. </w:t>
      </w:r>
    </w:p>
    <w:bookmarkEnd w:id="118"/>
    <w:bookmarkStart w:name="z199" w:id="119"/>
    <w:p>
      <w:pPr>
        <w:spacing w:after="0"/>
        <w:ind w:left="0"/>
        <w:jc w:val="both"/>
      </w:pPr>
      <w:r>
        <w:rPr>
          <w:rFonts w:ascii="Times New Roman"/>
          <w:b w:val="false"/>
          <w:i w:val="false"/>
          <w:color w:val="000000"/>
          <w:sz w:val="28"/>
        </w:rPr>
        <w:t xml:space="preserve">
      3. Контракт на проведение операций по совмещенной разведке и добыче заключается на срок, включающий срок разведки и добычи, с учетом возможных сроков продления. При этом к продлению сроков применяются правила, установленные пунктами 1 и 2 настоящей статьи. </w:t>
      </w:r>
    </w:p>
    <w:bookmarkEnd w:id="119"/>
    <w:bookmarkStart w:name="z200" w:id="120"/>
    <w:p>
      <w:pPr>
        <w:spacing w:after="0"/>
        <w:ind w:left="0"/>
        <w:jc w:val="both"/>
      </w:pPr>
      <w:r>
        <w:rPr>
          <w:rFonts w:ascii="Times New Roman"/>
          <w:b w:val="false"/>
          <w:i w:val="false"/>
          <w:color w:val="000000"/>
          <w:sz w:val="28"/>
        </w:rPr>
        <w:t xml:space="preserve">
      4. Заявка о продлении срока действия контракта должна быть рассмотрена не позднее 3 месяцев со дня ее поступления в компетентный орган. При принятии положительного решения компетентным органом в контракт вносятся соответствующие изменения. </w:t>
      </w:r>
    </w:p>
    <w:bookmarkEnd w:id="120"/>
    <w:bookmarkStart w:name="z201" w:id="121"/>
    <w:p>
      <w:pPr>
        <w:spacing w:after="0"/>
        <w:ind w:left="0"/>
        <w:jc w:val="both"/>
      </w:pPr>
      <w:r>
        <w:rPr>
          <w:rFonts w:ascii="Times New Roman"/>
          <w:b w:val="false"/>
          <w:i w:val="false"/>
          <w:color w:val="000000"/>
          <w:sz w:val="28"/>
        </w:rPr>
        <w:t xml:space="preserve">
      5. Условия контракта должны соответствовать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Республики Казахстан. Условия контракта не могут быть менее выгодными по отношению к Республике Казахстан в сравнении с условиями конкурсного предложения. </w:t>
      </w:r>
    </w:p>
    <w:bookmarkEnd w:id="121"/>
    <w:bookmarkStart w:name="z202" w:id="122"/>
    <w:p>
      <w:pPr>
        <w:spacing w:after="0"/>
        <w:ind w:left="0"/>
        <w:jc w:val="both"/>
      </w:pPr>
      <w:r>
        <w:rPr>
          <w:rFonts w:ascii="Times New Roman"/>
          <w:b w:val="false"/>
          <w:i w:val="false"/>
          <w:color w:val="000000"/>
          <w:sz w:val="28"/>
        </w:rPr>
        <w:t xml:space="preserve">
      6. Условия контракта определяются по взаимному согласию сторон и должны соответствовать требованиям, </w:t>
      </w:r>
      <w:r>
        <w:rPr>
          <w:rFonts w:ascii="Times New Roman"/>
          <w:b w:val="false"/>
          <w:i w:val="false"/>
          <w:color w:val="000000"/>
          <w:sz w:val="28"/>
        </w:rPr>
        <w:t xml:space="preserve">установленным </w:t>
      </w:r>
      <w:r>
        <w:rPr>
          <w:rFonts w:ascii="Times New Roman"/>
          <w:b w:val="false"/>
          <w:i w:val="false"/>
          <w:color w:val="000000"/>
          <w:sz w:val="28"/>
        </w:rPr>
        <w:t xml:space="preserve">законодательством Республики Казахстан.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26-1. Территориальная сфера действия контракта </w:t>
      </w:r>
    </w:p>
    <w:p>
      <w:pPr>
        <w:spacing w:after="0"/>
        <w:ind w:left="0"/>
        <w:jc w:val="both"/>
      </w:pPr>
      <w:r>
        <w:rPr>
          <w:rFonts w:ascii="Times New Roman"/>
          <w:b w:val="false"/>
          <w:i w:val="false"/>
          <w:color w:val="000000"/>
          <w:sz w:val="28"/>
        </w:rPr>
        <w:t xml:space="preserve">
      1. Территория Республики Казахстан делится на блоки прямоугольной формы, за исключением случаев, когда граница блока совпадает с государственной границей Республики Казахстан. Карта блоков, где каждый блок имеет свой порядковый номер и географические координаты, </w:t>
      </w:r>
      <w:r>
        <w:rPr>
          <w:rFonts w:ascii="Times New Roman"/>
          <w:b w:val="false"/>
          <w:i w:val="false"/>
          <w:color w:val="000000"/>
          <w:sz w:val="28"/>
        </w:rPr>
        <w:t xml:space="preserve">утверждается </w:t>
      </w:r>
      <w:r>
        <w:rPr>
          <w:rFonts w:ascii="Times New Roman"/>
          <w:b w:val="false"/>
          <w:i w:val="false"/>
          <w:color w:val="000000"/>
          <w:sz w:val="28"/>
        </w:rPr>
        <w:t xml:space="preserve">Правительством </w:t>
      </w:r>
      <w:r>
        <w:rPr>
          <w:rFonts w:ascii="Times New Roman"/>
          <w:b w:val="false"/>
          <w:i w:val="false"/>
          <w:color w:val="000000"/>
          <w:sz w:val="28"/>
        </w:rPr>
        <w:t xml:space="preserve">Республики Казахстан. </w:t>
      </w:r>
    </w:p>
    <w:bookmarkStart w:name="z204" w:id="123"/>
    <w:p>
      <w:pPr>
        <w:spacing w:after="0"/>
        <w:ind w:left="0"/>
        <w:jc w:val="both"/>
      </w:pPr>
      <w:r>
        <w:rPr>
          <w:rFonts w:ascii="Times New Roman"/>
          <w:b w:val="false"/>
          <w:i w:val="false"/>
          <w:color w:val="000000"/>
          <w:sz w:val="28"/>
        </w:rPr>
        <w:t xml:space="preserve">
      2. Контрактная территория может включать в себя один блок или систему блоков, как смежных между собой так и раздельных. Выделяемый в качестве контрактной территории блок (блоки) может (могут) ограничиваться определенной глубиной. При предоставлении права на проведение нефтяных операций на море, контрактная территория определяется площадью морского дна с указанием географических координат ее границ, в пределах которых разрешается деятельность, указанная в контракте. </w:t>
      </w:r>
    </w:p>
    <w:bookmarkEnd w:id="123"/>
    <w:bookmarkStart w:name="z205" w:id="124"/>
    <w:p>
      <w:pPr>
        <w:spacing w:after="0"/>
        <w:ind w:left="0"/>
        <w:jc w:val="both"/>
      </w:pPr>
      <w:r>
        <w:rPr>
          <w:rFonts w:ascii="Times New Roman"/>
          <w:b w:val="false"/>
          <w:i w:val="false"/>
          <w:color w:val="000000"/>
          <w:sz w:val="28"/>
        </w:rPr>
        <w:t xml:space="preserve">
      3. Если в процессе нефтяных операций обнаружится, что географические границы залежей месторождения выходят за пределы контрактной территории, то вопрос о ее расширении должен решаться компетентным органом дополнительно. </w:t>
      </w:r>
    </w:p>
    <w:bookmarkEnd w:id="124"/>
    <w:bookmarkStart w:name="z206" w:id="125"/>
    <w:p>
      <w:pPr>
        <w:spacing w:after="0"/>
        <w:ind w:left="0"/>
        <w:jc w:val="both"/>
      </w:pPr>
      <w:r>
        <w:rPr>
          <w:rFonts w:ascii="Times New Roman"/>
          <w:b w:val="false"/>
          <w:i w:val="false"/>
          <w:color w:val="000000"/>
          <w:sz w:val="28"/>
        </w:rPr>
        <w:t xml:space="preserve">
      4. Условия возврата контрактной территории определяются в контракте. </w:t>
      </w:r>
    </w:p>
    <w:bookmarkEnd w:id="125"/>
    <w:bookmarkStart w:name="z235" w:id="126"/>
    <w:p>
      <w:pPr>
        <w:spacing w:after="0"/>
        <w:ind w:left="0"/>
        <w:jc w:val="both"/>
      </w:pPr>
      <w:r>
        <w:rPr>
          <w:rFonts w:ascii="Times New Roman"/>
          <w:b w:val="false"/>
          <w:i w:val="false"/>
          <w:color w:val="000000"/>
          <w:sz w:val="28"/>
        </w:rPr>
        <w:t xml:space="preserve">
      5. Возврат частей контрактной территории осуществляется путем переоформления геологического отвода, с исключением возвращаемых частей из контрактной территории. Геологический отвод, оформляемый в связи с возвратом территорий, подготавливается и выдается уполномоченным органом по изучению и использованию недр.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26-1 -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Заключение, изменение и прекращение контракта и приостановление нефтяных операций </w:t>
      </w:r>
    </w:p>
    <w:p>
      <w:pPr>
        <w:spacing w:after="0"/>
        <w:ind w:left="0"/>
        <w:jc w:val="both"/>
      </w:pPr>
      <w:r>
        <w:rPr>
          <w:rFonts w:ascii="Times New Roman"/>
          <w:b w:val="false"/>
          <w:i w:val="false"/>
          <w:color w:val="000000"/>
          <w:sz w:val="28"/>
        </w:rPr>
        <w:t xml:space="preserve">
      Заключение, изменение и прекращение контракта, а также приостановление нефтяных операций осуществляются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Новая редакция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28 </w:t>
      </w:r>
      <w:r>
        <w:rPr>
          <w:rFonts w:ascii="Times New Roman"/>
          <w:b/>
          <w:i/>
          <w:color w:val="000000"/>
          <w:sz w:val="28"/>
        </w:rPr>
        <w:t>исключена</w:t>
      </w:r>
      <w:r>
        <w:rPr>
          <w:rFonts w:ascii="Times New Roman"/>
          <w:b/>
          <w:i/>
          <w:color w:val="000000"/>
          <w:sz w:val="28"/>
        </w:rPr>
        <w:t xml:space="preserve"> - </w:t>
      </w:r>
      <w:r>
        <w:rPr>
          <w:rFonts w:ascii="Times New Roman"/>
          <w:b/>
          <w:i/>
          <w:color w:val="000000"/>
          <w:sz w:val="28"/>
        </w:rPr>
        <w:t>Законом</w:t>
      </w:r>
      <w:r>
        <w:rPr>
          <w:rFonts w:ascii="Times New Roman"/>
          <w:b/>
          <w:i w:val="false"/>
          <w:color w:val="000000"/>
          <w:sz w:val="28"/>
        </w:rPr>
        <w:t xml:space="preserve">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val="false"/>
          <w:color w:val="000000"/>
          <w:sz w:val="28"/>
        </w:rPr>
        <w:t xml:space="preserve"> </w:t>
      </w:r>
      <w:r>
        <w:rPr>
          <w:rFonts w:ascii="Times New Roman"/>
          <w:b/>
          <w:i/>
          <w:color w:val="000000"/>
          <w:sz w:val="28"/>
        </w:rPr>
        <w:t xml:space="preserve">11 </w:t>
      </w:r>
      <w:r>
        <w:rPr>
          <w:rFonts w:ascii="Times New Roman"/>
          <w:b/>
          <w:i/>
          <w:color w:val="000000"/>
          <w:sz w:val="28"/>
        </w:rPr>
        <w:t>августа</w:t>
      </w:r>
      <w:r>
        <w:rPr>
          <w:rFonts w:ascii="Times New Roman"/>
          <w:b/>
          <w:i/>
          <w:color w:val="000000"/>
          <w:sz w:val="28"/>
        </w:rPr>
        <w:t xml:space="preserve"> 1999 </w:t>
      </w:r>
      <w:r>
        <w:rPr>
          <w:rFonts w:ascii="Times New Roman"/>
          <w:b/>
          <w:i/>
          <w:color w:val="000000"/>
          <w:sz w:val="28"/>
        </w:rPr>
        <w:t>г</w:t>
      </w:r>
      <w:r>
        <w:rPr>
          <w:rFonts w:ascii="Times New Roman"/>
          <w:b/>
          <w:i/>
          <w:color w:val="000000"/>
          <w:sz w:val="28"/>
        </w:rPr>
        <w:t xml:space="preserve">. N 467 </w:t>
      </w:r>
      <w:r>
        <w:rPr>
          <w:rFonts w:ascii="Times New Roman"/>
          <w:b/>
          <w:i w:val="false"/>
          <w:color w:val="000000"/>
          <w:sz w:val="28"/>
        </w:rPr>
        <w:t xml:space="preserve">Z990467_ </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28-1.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28-1 </w:t>
      </w:r>
      <w:r>
        <w:rPr>
          <w:rFonts w:ascii="Times New Roman"/>
          <w:b/>
          <w:i/>
          <w:color w:val="000000"/>
          <w:sz w:val="28"/>
        </w:rPr>
        <w:t>исключена</w:t>
      </w:r>
      <w:r>
        <w:rPr>
          <w:rFonts w:ascii="Times New Roman"/>
          <w:b/>
          <w:i/>
          <w:color w:val="000000"/>
          <w:sz w:val="28"/>
        </w:rPr>
        <w:t xml:space="preserve"> - </w:t>
      </w:r>
      <w:r>
        <w:rPr>
          <w:rFonts w:ascii="Times New Roman"/>
          <w:b/>
          <w:i/>
          <w:color w:val="000000"/>
          <w:sz w:val="28"/>
        </w:rPr>
        <w:t>Законом</w:t>
      </w:r>
      <w:r>
        <w:rPr>
          <w:rFonts w:ascii="Times New Roman"/>
          <w:b/>
          <w:i w:val="false"/>
          <w:color w:val="000000"/>
          <w:sz w:val="28"/>
        </w:rPr>
        <w:t xml:space="preserve">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1 </w:t>
      </w:r>
      <w:r>
        <w:rPr>
          <w:rFonts w:ascii="Times New Roman"/>
          <w:b/>
          <w:i/>
          <w:color w:val="000000"/>
          <w:sz w:val="28"/>
        </w:rPr>
        <w:t>декабря</w:t>
      </w:r>
      <w:r>
        <w:rPr>
          <w:rFonts w:ascii="Times New Roman"/>
          <w:b/>
          <w:i/>
          <w:color w:val="000000"/>
          <w:sz w:val="28"/>
        </w:rPr>
        <w:t xml:space="preserve"> 2004 </w:t>
      </w:r>
      <w:r>
        <w:rPr>
          <w:rFonts w:ascii="Times New Roman"/>
          <w:b/>
          <w:i/>
          <w:color w:val="000000"/>
          <w:sz w:val="28"/>
        </w:rPr>
        <w:t>г</w:t>
      </w:r>
      <w:r>
        <w:rPr>
          <w:rFonts w:ascii="Times New Roman"/>
          <w:b/>
          <w:i/>
          <w:color w:val="000000"/>
          <w:sz w:val="28"/>
        </w:rPr>
        <w:t xml:space="preserve">. </w:t>
      </w:r>
      <w:r>
        <w:rPr>
          <w:rFonts w:ascii="Times New Roman"/>
          <w:b/>
          <w:i w:val="false"/>
          <w:color w:val="000000"/>
          <w:sz w:val="28"/>
        </w:rPr>
        <w:t xml:space="preserve">N 2 </w:t>
      </w:r>
      <w:r>
        <w:rPr>
          <w:rFonts w:ascii="Times New Roman"/>
          <w:b/>
          <w:i/>
          <w:color w:val="000000"/>
          <w:sz w:val="28"/>
        </w:rPr>
        <w:t>(</w:t>
      </w:r>
      <w:r>
        <w:rPr>
          <w:rFonts w:ascii="Times New Roman"/>
          <w:b/>
          <w:i/>
          <w:color w:val="000000"/>
          <w:sz w:val="28"/>
        </w:rPr>
        <w:t>порядок</w:t>
      </w:r>
      <w:r>
        <w:rPr>
          <w:rFonts w:ascii="Times New Roman"/>
          <w:b/>
          <w:i w:val="false"/>
          <w:color w:val="000000"/>
          <w:sz w:val="28"/>
        </w:rPr>
        <w:t xml:space="preserve"> </w:t>
      </w:r>
      <w:r>
        <w:rPr>
          <w:rFonts w:ascii="Times New Roman"/>
          <w:b/>
          <w:i/>
          <w:color w:val="000000"/>
          <w:sz w:val="28"/>
        </w:rPr>
        <w:t>введения</w:t>
      </w:r>
      <w:r>
        <w:rPr>
          <w:rFonts w:ascii="Times New Roman"/>
          <w:b/>
          <w:i w:val="false"/>
          <w:color w:val="000000"/>
          <w:sz w:val="28"/>
        </w:rPr>
        <w:t xml:space="preserve"> </w:t>
      </w:r>
      <w:r>
        <w:rPr>
          <w:rFonts w:ascii="Times New Roman"/>
          <w:b/>
          <w:i/>
          <w:color w:val="000000"/>
          <w:sz w:val="28"/>
        </w:rPr>
        <w:t>в</w:t>
      </w:r>
      <w:r>
        <w:rPr>
          <w:rFonts w:ascii="Times New Roman"/>
          <w:b/>
          <w:i w:val="false"/>
          <w:color w:val="000000"/>
          <w:sz w:val="28"/>
        </w:rPr>
        <w:t xml:space="preserve"> </w:t>
      </w:r>
      <w:r>
        <w:rPr>
          <w:rFonts w:ascii="Times New Roman"/>
          <w:b/>
          <w:i/>
          <w:color w:val="000000"/>
          <w:sz w:val="28"/>
        </w:rPr>
        <w:t>действие</w:t>
      </w:r>
      <w:r>
        <w:rPr>
          <w:rFonts w:ascii="Times New Roman"/>
          <w:b/>
          <w:i w:val="false"/>
          <w:color w:val="000000"/>
          <w:sz w:val="28"/>
        </w:rPr>
        <w:t xml:space="preserve"> </w:t>
      </w:r>
      <w:r>
        <w:rPr>
          <w:rFonts w:ascii="Times New Roman"/>
          <w:b/>
          <w:i/>
          <w:color w:val="000000"/>
          <w:sz w:val="28"/>
        </w:rPr>
        <w:t>см</w:t>
      </w:r>
      <w:r>
        <w:rPr>
          <w:rFonts w:ascii="Times New Roman"/>
          <w:b/>
          <w:i/>
          <w:color w:val="000000"/>
          <w:sz w:val="28"/>
        </w:rPr>
        <w:t xml:space="preserve">. </w:t>
      </w:r>
      <w:r>
        <w:rPr>
          <w:rFonts w:ascii="Times New Roman"/>
          <w:b/>
          <w:i/>
          <w:color w:val="000000"/>
          <w:sz w:val="28"/>
        </w:rPr>
        <w:t>статью</w:t>
      </w:r>
      <w:r>
        <w:rPr>
          <w:rFonts w:ascii="Times New Roman"/>
          <w:b/>
          <w:i/>
          <w:color w:val="000000"/>
          <w:sz w:val="28"/>
        </w:rPr>
        <w:t xml:space="preserve"> 2).  </w:t>
      </w:r>
    </w:p>
    <w:p>
      <w:pPr>
        <w:spacing w:after="0"/>
        <w:ind w:left="0"/>
        <w:jc w:val="both"/>
      </w:pPr>
      <w:r>
        <w:rPr>
          <w:rFonts w:ascii="Times New Roman"/>
          <w:b/>
          <w:i w:val="false"/>
          <w:color w:val="000000"/>
          <w:sz w:val="28"/>
        </w:rPr>
        <w:t xml:space="preserve">Статья 29. </w:t>
      </w:r>
      <w:r>
        <w:rPr>
          <w:rFonts w:ascii="Times New Roman"/>
          <w:b/>
          <w:i/>
          <w:color w:val="000000"/>
          <w:sz w:val="28"/>
        </w:rPr>
        <w:t>(</w:t>
      </w:r>
      <w:r>
        <w:rPr>
          <w:rFonts w:ascii="Times New Roman"/>
          <w:b/>
          <w:i/>
          <w:color w:val="000000"/>
          <w:sz w:val="28"/>
        </w:rPr>
        <w:t>Статья</w:t>
      </w:r>
      <w:r>
        <w:rPr>
          <w:rFonts w:ascii="Times New Roman"/>
          <w:b/>
          <w:i/>
          <w:color w:val="000000"/>
          <w:sz w:val="28"/>
        </w:rPr>
        <w:t xml:space="preserve"> 29 </w:t>
      </w:r>
      <w:r>
        <w:rPr>
          <w:rFonts w:ascii="Times New Roman"/>
          <w:b/>
          <w:i/>
          <w:color w:val="000000"/>
          <w:sz w:val="28"/>
        </w:rPr>
        <w:t>исклю</w:t>
      </w:r>
      <w:r>
        <w:rPr>
          <w:rFonts w:ascii="Times New Roman"/>
          <w:b/>
          <w:i/>
          <w:color w:val="000000"/>
          <w:sz w:val="28"/>
        </w:rPr>
        <w:t>чена</w:t>
      </w:r>
      <w:r>
        <w:rPr>
          <w:rFonts w:ascii="Times New Roman"/>
          <w:b/>
          <w:i/>
          <w:color w:val="000000"/>
          <w:sz w:val="28"/>
        </w:rPr>
        <w:t xml:space="preserve"> - </w:t>
      </w:r>
      <w:r>
        <w:rPr>
          <w:rFonts w:ascii="Times New Roman"/>
          <w:b/>
          <w:i/>
          <w:color w:val="000000"/>
          <w:sz w:val="28"/>
        </w:rPr>
        <w:t>Законом</w:t>
      </w:r>
      <w:r>
        <w:rPr>
          <w:rFonts w:ascii="Times New Roman"/>
          <w:b/>
          <w:i w:val="false"/>
          <w:color w:val="000000"/>
          <w:sz w:val="28"/>
        </w:rPr>
        <w:t xml:space="preserve">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1 </w:t>
      </w:r>
      <w:r>
        <w:rPr>
          <w:rFonts w:ascii="Times New Roman"/>
          <w:b/>
          <w:i/>
          <w:color w:val="000000"/>
          <w:sz w:val="28"/>
        </w:rPr>
        <w:t>декабря</w:t>
      </w:r>
      <w:r>
        <w:rPr>
          <w:rFonts w:ascii="Times New Roman"/>
          <w:b/>
          <w:i/>
          <w:color w:val="000000"/>
          <w:sz w:val="28"/>
        </w:rPr>
        <w:t xml:space="preserve"> 2004 </w:t>
      </w:r>
      <w:r>
        <w:rPr>
          <w:rFonts w:ascii="Times New Roman"/>
          <w:b/>
          <w:i/>
          <w:color w:val="000000"/>
          <w:sz w:val="28"/>
        </w:rPr>
        <w:t>г</w:t>
      </w:r>
      <w:r>
        <w:rPr>
          <w:rFonts w:ascii="Times New Roman"/>
          <w:b/>
          <w:i/>
          <w:color w:val="000000"/>
          <w:sz w:val="28"/>
        </w:rPr>
        <w:t xml:space="preserve">. </w:t>
      </w:r>
      <w:r>
        <w:rPr>
          <w:rFonts w:ascii="Times New Roman"/>
          <w:b/>
          <w:i w:val="false"/>
          <w:color w:val="000000"/>
          <w:sz w:val="28"/>
        </w:rPr>
        <w:t xml:space="preserve">N 2 </w:t>
      </w:r>
      <w:r>
        <w:rPr>
          <w:rFonts w:ascii="Times New Roman"/>
          <w:b/>
          <w:i/>
          <w:color w:val="000000"/>
          <w:sz w:val="28"/>
        </w:rPr>
        <w:t>(</w:t>
      </w:r>
      <w:r>
        <w:rPr>
          <w:rFonts w:ascii="Times New Roman"/>
          <w:b/>
          <w:i/>
          <w:color w:val="000000"/>
          <w:sz w:val="28"/>
        </w:rPr>
        <w:t>порядок</w:t>
      </w:r>
      <w:r>
        <w:rPr>
          <w:rFonts w:ascii="Times New Roman"/>
          <w:b/>
          <w:i w:val="false"/>
          <w:color w:val="000000"/>
          <w:sz w:val="28"/>
        </w:rPr>
        <w:t xml:space="preserve"> </w:t>
      </w:r>
      <w:r>
        <w:rPr>
          <w:rFonts w:ascii="Times New Roman"/>
          <w:b/>
          <w:i/>
          <w:color w:val="000000"/>
          <w:sz w:val="28"/>
        </w:rPr>
        <w:t>введения</w:t>
      </w:r>
      <w:r>
        <w:rPr>
          <w:rFonts w:ascii="Times New Roman"/>
          <w:b/>
          <w:i w:val="false"/>
          <w:color w:val="000000"/>
          <w:sz w:val="28"/>
        </w:rPr>
        <w:t xml:space="preserve"> </w:t>
      </w:r>
      <w:r>
        <w:rPr>
          <w:rFonts w:ascii="Times New Roman"/>
          <w:b/>
          <w:i/>
          <w:color w:val="000000"/>
          <w:sz w:val="28"/>
        </w:rPr>
        <w:t>в</w:t>
      </w:r>
      <w:r>
        <w:rPr>
          <w:rFonts w:ascii="Times New Roman"/>
          <w:b/>
          <w:i w:val="false"/>
          <w:color w:val="000000"/>
          <w:sz w:val="28"/>
        </w:rPr>
        <w:t xml:space="preserve"> </w:t>
      </w:r>
      <w:r>
        <w:rPr>
          <w:rFonts w:ascii="Times New Roman"/>
          <w:b/>
          <w:i/>
          <w:color w:val="000000"/>
          <w:sz w:val="28"/>
        </w:rPr>
        <w:t>действие</w:t>
      </w:r>
      <w:r>
        <w:rPr>
          <w:rFonts w:ascii="Times New Roman"/>
          <w:b/>
          <w:i w:val="false"/>
          <w:color w:val="000000"/>
          <w:sz w:val="28"/>
        </w:rPr>
        <w:t xml:space="preserve"> </w:t>
      </w:r>
      <w:r>
        <w:rPr>
          <w:rFonts w:ascii="Times New Roman"/>
          <w:b/>
          <w:i/>
          <w:color w:val="000000"/>
          <w:sz w:val="28"/>
        </w:rPr>
        <w:t>см</w:t>
      </w:r>
      <w:r>
        <w:rPr>
          <w:rFonts w:ascii="Times New Roman"/>
          <w:b/>
          <w:i/>
          <w:color w:val="000000"/>
          <w:sz w:val="28"/>
        </w:rPr>
        <w:t xml:space="preserve">. </w:t>
      </w:r>
      <w:r>
        <w:rPr>
          <w:rFonts w:ascii="Times New Roman"/>
          <w:b/>
          <w:i/>
          <w:color w:val="000000"/>
          <w:sz w:val="28"/>
        </w:rPr>
        <w:t>статью</w:t>
      </w:r>
      <w:r>
        <w:rPr>
          <w:rFonts w:ascii="Times New Roman"/>
          <w:b/>
          <w:i/>
          <w:color w:val="000000"/>
          <w:sz w:val="28"/>
        </w:rPr>
        <w:t xml:space="preserve"> 2).  </w:t>
      </w:r>
      <w:r>
        <w:rPr>
          <w:rFonts w:ascii="Times New Roman"/>
          <w:b/>
          <w:i/>
          <w:color w:val="000000"/>
          <w:sz w:val="28"/>
        </w:rPr>
        <w:t>Глава</w:t>
      </w:r>
      <w:r>
        <w:rPr>
          <w:rFonts w:ascii="Times New Roman"/>
          <w:b/>
          <w:i/>
          <w:color w:val="000000"/>
          <w:sz w:val="28"/>
        </w:rPr>
        <w:t xml:space="preserve"> 6. </w:t>
      </w:r>
      <w:r>
        <w:rPr>
          <w:rFonts w:ascii="Times New Roman"/>
          <w:b/>
          <w:i/>
          <w:color w:val="000000"/>
          <w:sz w:val="28"/>
        </w:rPr>
        <w:t>Проведение</w:t>
      </w:r>
      <w:r>
        <w:rPr>
          <w:rFonts w:ascii="Times New Roman"/>
          <w:b/>
          <w:i w:val="false"/>
          <w:color w:val="000000"/>
          <w:sz w:val="28"/>
        </w:rPr>
        <w:t xml:space="preserve"> </w:t>
      </w:r>
      <w:r>
        <w:rPr>
          <w:rFonts w:ascii="Times New Roman"/>
          <w:b/>
          <w:i/>
          <w:color w:val="000000"/>
          <w:sz w:val="28"/>
        </w:rPr>
        <w:t>нефтяных</w:t>
      </w:r>
      <w:r>
        <w:rPr>
          <w:rFonts w:ascii="Times New Roman"/>
          <w:b/>
          <w:i w:val="false"/>
          <w:color w:val="000000"/>
          <w:sz w:val="28"/>
        </w:rPr>
        <w:t xml:space="preserve"> </w:t>
      </w:r>
      <w:r>
        <w:rPr>
          <w:rFonts w:ascii="Times New Roman"/>
          <w:b/>
          <w:i/>
          <w:color w:val="000000"/>
          <w:sz w:val="28"/>
        </w:rPr>
        <w:t>операций</w:t>
      </w:r>
      <w:r>
        <w:rPr>
          <w:rFonts w:ascii="Times New Roman"/>
          <w:b/>
          <w:i w:val="false"/>
          <w:color w:val="000000"/>
          <w:sz w:val="28"/>
        </w:rPr>
        <w:t xml:space="preserve"> </w:t>
      </w:r>
    </w:p>
    <w:bookmarkStart w:name="z23" w:id="127"/>
    <w:p>
      <w:pPr>
        <w:spacing w:after="0"/>
        <w:ind w:left="0"/>
        <w:jc w:val="both"/>
      </w:pPr>
      <w:r>
        <w:rPr>
          <w:rFonts w:ascii="Times New Roman"/>
          <w:b w:val="false"/>
          <w:i/>
          <w:color w:val="000000"/>
          <w:sz w:val="28"/>
        </w:rPr>
        <w:t>Статья</w:t>
      </w:r>
      <w:r>
        <w:rPr>
          <w:rFonts w:ascii="Times New Roman"/>
          <w:b w:val="false"/>
          <w:i/>
          <w:color w:val="000000"/>
          <w:sz w:val="28"/>
        </w:rPr>
        <w:t xml:space="preserve"> 30. </w:t>
      </w:r>
      <w:r>
        <w:rPr>
          <w:rFonts w:ascii="Times New Roman"/>
          <w:b w:val="false"/>
          <w:i/>
          <w:color w:val="000000"/>
          <w:sz w:val="28"/>
        </w:rPr>
        <w:t>Условия</w:t>
      </w:r>
      <w:r>
        <w:rPr>
          <w:rFonts w:ascii="Times New Roman"/>
          <w:b w:val="false"/>
          <w:i w:val="false"/>
          <w:color w:val="000000"/>
          <w:sz w:val="28"/>
        </w:rPr>
        <w:t xml:space="preserve"> </w:t>
      </w:r>
      <w:r>
        <w:rPr>
          <w:rFonts w:ascii="Times New Roman"/>
          <w:b w:val="false"/>
          <w:i/>
          <w:color w:val="000000"/>
          <w:sz w:val="28"/>
        </w:rPr>
        <w:t>проведения</w:t>
      </w:r>
      <w:r>
        <w:rPr>
          <w:rFonts w:ascii="Times New Roman"/>
          <w:b w:val="false"/>
          <w:i w:val="false"/>
          <w:color w:val="000000"/>
          <w:sz w:val="28"/>
        </w:rPr>
        <w:t xml:space="preserve"> </w:t>
      </w:r>
      <w:r>
        <w:rPr>
          <w:rFonts w:ascii="Times New Roman"/>
          <w:b w:val="false"/>
          <w:i/>
          <w:color w:val="000000"/>
          <w:sz w:val="28"/>
        </w:rPr>
        <w:t>нефтяных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val="false"/>
          <w:color w:val="000000"/>
          <w:sz w:val="28"/>
        </w:rPr>
        <w:t xml:space="preserve"> </w:t>
      </w:r>
    </w:p>
    <w:bookmarkEnd w:id="127"/>
    <w:p>
      <w:pPr>
        <w:spacing w:after="0"/>
        <w:ind w:left="0"/>
        <w:jc w:val="both"/>
      </w:pPr>
      <w:r>
        <w:rPr>
          <w:rFonts w:ascii="Times New Roman"/>
          <w:b w:val="false"/>
          <w:i w:val="false"/>
          <w:color w:val="000000"/>
          <w:sz w:val="28"/>
        </w:rPr>
        <w:t xml:space="preserve">
      1. Подрядчик, осуществляющий нефтяные операции, обязан проводить нефтяные операции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а также в порядке и на условиях, определенных контрактом. Разведка и разработка месторождений углеводородного сырья осуществляются в соответствии с утвержденными техническими проектами. </w:t>
      </w:r>
    </w:p>
    <w:bookmarkStart w:name="z207" w:id="128"/>
    <w:p>
      <w:pPr>
        <w:spacing w:after="0"/>
        <w:ind w:left="0"/>
        <w:jc w:val="both"/>
      </w:pPr>
      <w:r>
        <w:rPr>
          <w:rFonts w:ascii="Times New Roman"/>
          <w:b w:val="false"/>
          <w:i w:val="false"/>
          <w:color w:val="000000"/>
          <w:sz w:val="28"/>
        </w:rPr>
        <w:t xml:space="preserve">
      2. Подрядчик, осуществляющий разведку и добычу и совмещенную разведку и добычу, обязан проводить операции по разведке и добыче в соответствии с контрактами. </w:t>
      </w:r>
    </w:p>
    <w:bookmarkEnd w:id="128"/>
    <w:bookmarkStart w:name="z208" w:id="129"/>
    <w:p>
      <w:pPr>
        <w:spacing w:after="0"/>
        <w:ind w:left="0"/>
        <w:jc w:val="both"/>
      </w:pPr>
      <w:r>
        <w:rPr>
          <w:rFonts w:ascii="Times New Roman"/>
          <w:b w:val="false"/>
          <w:i w:val="false"/>
          <w:color w:val="000000"/>
          <w:sz w:val="28"/>
        </w:rPr>
        <w:t xml:space="preserve">
      3. Подрядчик обязан руководствоваться положительной практикой разработки месторождений при проведении разведки и добычи. </w:t>
      </w:r>
    </w:p>
    <w:bookmarkEnd w:id="129"/>
    <w:bookmarkStart w:name="z209" w:id="130"/>
    <w:p>
      <w:pPr>
        <w:spacing w:after="0"/>
        <w:ind w:left="0"/>
        <w:jc w:val="both"/>
      </w:pPr>
      <w:r>
        <w:rPr>
          <w:rFonts w:ascii="Times New Roman"/>
          <w:b w:val="false"/>
          <w:i w:val="false"/>
          <w:color w:val="000000"/>
          <w:sz w:val="28"/>
        </w:rPr>
        <w:t xml:space="preserve">
      4. Подрядчик, осуществляющий разведку, имеет право на проведение пробной эксплуатации месторождений, если она предусмотрена контрактом. </w:t>
      </w:r>
    </w:p>
    <w:bookmarkEnd w:id="130"/>
    <w:bookmarkStart w:name="z210" w:id="131"/>
    <w:p>
      <w:pPr>
        <w:spacing w:after="0"/>
        <w:ind w:left="0"/>
        <w:jc w:val="both"/>
      </w:pPr>
      <w:r>
        <w:rPr>
          <w:rFonts w:ascii="Times New Roman"/>
          <w:b w:val="false"/>
          <w:i w:val="false"/>
          <w:color w:val="000000"/>
          <w:sz w:val="28"/>
        </w:rPr>
        <w:t xml:space="preserve">
      5. Запасы нефти на месторождении, а также уровень извлекаемости нефти подлежат государственной экспертизе и утверждению в Государственной комиссии по запасам полезных ископаемых Республики Казахстан.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30-1. Рабочая программа и годовая программа работ </w:t>
      </w:r>
    </w:p>
    <w:p>
      <w:pPr>
        <w:spacing w:after="0"/>
        <w:ind w:left="0"/>
        <w:jc w:val="both"/>
      </w:pPr>
      <w:bookmarkStart w:name="z212" w:id="132"/>
      <w:r>
        <w:rPr>
          <w:rFonts w:ascii="Times New Roman"/>
          <w:b w:val="false"/>
          <w:i w:val="false"/>
          <w:color w:val="ff0000"/>
          <w:sz w:val="28"/>
        </w:rPr>
        <w:t xml:space="preserve">
      1. (исключен) </w:t>
      </w:r>
    </w:p>
    <w:bookmarkEnd w:id="132"/>
    <w:p>
      <w:pPr>
        <w:spacing w:after="0"/>
        <w:ind w:left="0"/>
        <w:jc w:val="both"/>
      </w:pPr>
      <w:r>
        <w:rPr>
          <w:rFonts w:ascii="Times New Roman"/>
          <w:b w:val="false"/>
          <w:i w:val="false"/>
          <w:color w:val="000000"/>
          <w:sz w:val="28"/>
        </w:rPr>
        <w:t xml:space="preserve">
      2. (исключен) </w:t>
      </w:r>
    </w:p>
    <w:bookmarkStart w:name="z213" w:id="133"/>
    <w:p>
      <w:pPr>
        <w:spacing w:after="0"/>
        <w:ind w:left="0"/>
        <w:jc w:val="both"/>
      </w:pPr>
      <w:r>
        <w:rPr>
          <w:rFonts w:ascii="Times New Roman"/>
          <w:b w:val="false"/>
          <w:i w:val="false"/>
          <w:color w:val="000000"/>
          <w:sz w:val="28"/>
        </w:rPr>
        <w:t xml:space="preserve">
      3. Рабочая программа является приложением к контракту и определяет условия проведения разведки и (или) добычи в течение всего срока действия контракта. </w:t>
      </w:r>
    </w:p>
    <w:bookmarkEnd w:id="133"/>
    <w:bookmarkStart w:name="z214" w:id="134"/>
    <w:p>
      <w:pPr>
        <w:spacing w:after="0"/>
        <w:ind w:left="0"/>
        <w:jc w:val="both"/>
      </w:pPr>
      <w:r>
        <w:rPr>
          <w:rFonts w:ascii="Times New Roman"/>
          <w:b w:val="false"/>
          <w:i w:val="false"/>
          <w:color w:val="000000"/>
          <w:sz w:val="28"/>
        </w:rPr>
        <w:t xml:space="preserve">
      4. Годовая программа работ на осуществление разведки или добычи подлежит обязательному согласованию с уполномоченным органом по изучению и использованию недр в порядке и сроки, определяемые контрактом. В случае, если контрактом не установлено иное, годовая программа работ подлежит утверждению не позднее 30 числа месяца следующего за месяцем, в котором был заключен контракт, каждого календарного года. Годовая программа работ включает в себя программы разведки и добычи, детально определяет проводимые мероприятия и работы, расходы, связанные с покупкой необходимого оборудования и выполнения таких работ, осуществляемых подрядчиком в процессе разведки и добычи, а также устанавливает минимальный и максимальные уровни добычи в течение календарного года, в котором утверждается такая программа работ. </w:t>
      </w:r>
    </w:p>
    <w:bookmarkEnd w:id="134"/>
    <w:bookmarkStart w:name="z215" w:id="135"/>
    <w:p>
      <w:pPr>
        <w:spacing w:after="0"/>
        <w:ind w:left="0"/>
        <w:jc w:val="both"/>
      </w:pPr>
      <w:r>
        <w:rPr>
          <w:rFonts w:ascii="Times New Roman"/>
          <w:b w:val="false"/>
          <w:i w:val="false"/>
          <w:color w:val="000000"/>
          <w:sz w:val="28"/>
        </w:rPr>
        <w:t xml:space="preserve">
      5. Уполномоченный орган по изучению и использованию недр предоставляет компетентному органу копии протоколов согласования годовых программ работ, в двухнедельный срок со дня утверждения таких программ. </w:t>
      </w:r>
    </w:p>
    <w:bookmarkEnd w:id="135"/>
    <w:bookmarkStart w:name="z216" w:id="136"/>
    <w:p>
      <w:pPr>
        <w:spacing w:after="0"/>
        <w:ind w:left="0"/>
        <w:jc w:val="both"/>
      </w:pPr>
      <w:r>
        <w:rPr>
          <w:rFonts w:ascii="Times New Roman"/>
          <w:b w:val="false"/>
          <w:i w:val="false"/>
          <w:color w:val="000000"/>
          <w:sz w:val="28"/>
        </w:rPr>
        <w:t xml:space="preserve">
      6. Компетентный орган вправе потребовать от подрядчика изменения проекта годовой программы работ, по собственной инициативе либо на основе заключения уполномоченного органа по изучению и использованию недр, при условии, что проект годовой программы работ не соответствует положительной практике разработки месторождений либо влечет нарушение принципов недропользования либо связан с необоснованным увеличением риска неблагоприятных последствий для человеческой жизни и здоровья либо среде. В случае, если подрядчик не согласен с требованиями компетентного органа, а компетентный орган не согласен отозвать свои требования, подрядчик вправе требовать разрешения спора в соответствии со статьей 58 настоящего Закона. </w:t>
      </w:r>
    </w:p>
    <w:bookmarkEnd w:id="136"/>
    <w:bookmarkStart w:name="z217" w:id="137"/>
    <w:p>
      <w:pPr>
        <w:spacing w:after="0"/>
        <w:ind w:left="0"/>
        <w:jc w:val="both"/>
      </w:pPr>
      <w:r>
        <w:rPr>
          <w:rFonts w:ascii="Times New Roman"/>
          <w:b w:val="false"/>
          <w:i w:val="false"/>
          <w:color w:val="000000"/>
          <w:sz w:val="28"/>
        </w:rPr>
        <w:t xml:space="preserve">
      7. Любые изменения, предложенные подрядчиком в годовую программу работ, подлежат обязательному согласованию с уполномоченным органом по изучению и использованию недр.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30-1 -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Мероприятия по предотвращению аварий и иных опасных ситуаций в процессе проведения нефтяных операций </w:t>
      </w:r>
    </w:p>
    <w:bookmarkStart w:name="z373" w:id="138"/>
    <w:p>
      <w:pPr>
        <w:spacing w:after="0"/>
        <w:ind w:left="0"/>
        <w:jc w:val="both"/>
      </w:pPr>
      <w:r>
        <w:rPr>
          <w:rFonts w:ascii="Times New Roman"/>
          <w:b w:val="false"/>
          <w:i w:val="false"/>
          <w:color w:val="000000"/>
          <w:sz w:val="28"/>
        </w:rPr>
        <w:t xml:space="preserve">
      1. Подрядчик, осуществляющий нефтяные операции в соответствии с настоящим Законом, обязан обеспечить соблюдение действующих норм и принимать все необходимые меры в целях предотвращения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нефтяных операций, руководствуясь положительной практикой разработки месторождений и законодательством Республики Казахстан. </w:t>
      </w:r>
    </w:p>
    <w:bookmarkEnd w:id="138"/>
    <w:bookmarkStart w:name="z218" w:id="139"/>
    <w:p>
      <w:pPr>
        <w:spacing w:after="0"/>
        <w:ind w:left="0"/>
        <w:jc w:val="both"/>
      </w:pPr>
      <w:r>
        <w:rPr>
          <w:rFonts w:ascii="Times New Roman"/>
          <w:b w:val="false"/>
          <w:i w:val="false"/>
          <w:color w:val="000000"/>
          <w:sz w:val="28"/>
        </w:rPr>
        <w:t xml:space="preserve">
      2. Подрядчик, осуществляющий нефтяные операции, обязан разрабатывать программы мероприятий по предотвращению аварий и иных опасных ситуаций при проведении нефтяных операций и согласовывать их вместе с годовой программой работ, в случае проведения разведки и добычи либо ежегодно, при строительстве и эксплуатации нефтегазопроводов, а также строительстве и эксплуатации подземных хранилищ и резервуаров нефти в уполномоченном органе в области охраны окружающей среды.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30-2 - Законом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Внесены изменения - Законами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30-3. Оценка месторождения </w:t>
      </w:r>
    </w:p>
    <w:p>
      <w:pPr>
        <w:spacing w:after="0"/>
        <w:ind w:left="0"/>
        <w:jc w:val="both"/>
      </w:pPr>
      <w:r>
        <w:rPr>
          <w:rFonts w:ascii="Times New Roman"/>
          <w:b w:val="false"/>
          <w:i w:val="false"/>
          <w:color w:val="000000"/>
          <w:sz w:val="28"/>
        </w:rPr>
        <w:t xml:space="preserve">
      1. В случае, если подрядчиком, проводящим разведку, открыто месторождение, данный подрядчик обязан уведомить об этом компетентный орган и уполномоченный орган по изучению и использованию недр, произвести оценку месторождения и подготовить заключение о его коммерческом или некоммерческом значении в порядке и на условиях, установленных контрактом. </w:t>
      </w:r>
    </w:p>
    <w:bookmarkStart w:name="z219" w:id="140"/>
    <w:p>
      <w:pPr>
        <w:spacing w:after="0"/>
        <w:ind w:left="0"/>
        <w:jc w:val="both"/>
      </w:pPr>
      <w:r>
        <w:rPr>
          <w:rFonts w:ascii="Times New Roman"/>
          <w:b w:val="false"/>
          <w:i w:val="false"/>
          <w:color w:val="000000"/>
          <w:sz w:val="28"/>
        </w:rPr>
        <w:t xml:space="preserve">
      2. Если контрактом не установлено иное, подрядчик обязан уведомить компетентный орган и уполномоченный орган по изучению и использованию недр об открытии месторождения в течение десяти дней с момента такого открытия и приступить к предварительной оценке месторождения.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30-3 -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30-4. Разведка и добыча природного газа </w:t>
      </w:r>
    </w:p>
    <w:p>
      <w:pPr>
        <w:spacing w:after="0"/>
        <w:ind w:left="0"/>
        <w:jc w:val="both"/>
      </w:pPr>
      <w:r>
        <w:rPr>
          <w:rFonts w:ascii="Times New Roman"/>
          <w:b w:val="false"/>
          <w:i w:val="false"/>
          <w:color w:val="000000"/>
          <w:sz w:val="28"/>
        </w:rPr>
        <w:t xml:space="preserve">
      1. В случае коммерческого обнаружения природного газа подрядчик обязан осуществить разведку месторождения в такой мере, в какой этого требует начало добычи при условии, что иное не установлено контрактом. </w:t>
      </w:r>
    </w:p>
    <w:bookmarkStart w:name="z220" w:id="141"/>
    <w:p>
      <w:pPr>
        <w:spacing w:after="0"/>
        <w:ind w:left="0"/>
        <w:jc w:val="both"/>
      </w:pPr>
      <w:r>
        <w:rPr>
          <w:rFonts w:ascii="Times New Roman"/>
          <w:b w:val="false"/>
          <w:i w:val="false"/>
          <w:color w:val="000000"/>
          <w:sz w:val="28"/>
        </w:rPr>
        <w:t xml:space="preserve">
      2. Компетентный орган не вправе требовать, а подрядчик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обнаруженного месторождения природного газа, если контрактом не предусмотрено иное. </w:t>
      </w:r>
    </w:p>
    <w:bookmarkEnd w:id="141"/>
    <w:bookmarkStart w:name="z221" w:id="142"/>
    <w:p>
      <w:pPr>
        <w:spacing w:after="0"/>
        <w:ind w:left="0"/>
        <w:jc w:val="both"/>
      </w:pPr>
      <w:r>
        <w:rPr>
          <w:rFonts w:ascii="Times New Roman"/>
          <w:b w:val="false"/>
          <w:i w:val="false"/>
          <w:color w:val="000000"/>
          <w:sz w:val="28"/>
        </w:rPr>
        <w:t xml:space="preserve">
      3. В случае, если подрядчик не заключил сделок по поставкам природного газа в течение одного года, компетентный орган вправе потребовать заключение договора на поставку газа подрядчиком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подрядчиком. В случае, если подрядчик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 </w:t>
      </w:r>
    </w:p>
    <w:bookmarkEnd w:id="142"/>
    <w:p>
      <w:pPr>
        <w:spacing w:after="0"/>
        <w:ind w:left="0"/>
        <w:jc w:val="both"/>
      </w:pPr>
      <w:r>
        <w:rPr>
          <w:rFonts w:ascii="Times New Roman"/>
          <w:b w:val="false"/>
          <w:i w:val="false"/>
          <w:color w:val="000000"/>
          <w:sz w:val="28"/>
        </w:rPr>
        <w:t xml:space="preserve">
      4. При добыче природного газа должны выполняться требования и нормы, обеспечивающие безопасность для жизни и здоровья человека и окружающей среды, применяться оборудование и средства измерений, соответствующие </w:t>
      </w:r>
      <w:r>
        <w:rPr>
          <w:rFonts w:ascii="Times New Roman"/>
          <w:b w:val="false"/>
          <w:i w:val="false"/>
          <w:color w:val="000000"/>
          <w:sz w:val="28"/>
        </w:rPr>
        <w:t xml:space="preserve">законодательству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30-4 - Законом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30-5. Утилизация, сжигание попутного и (или) природного газа </w:t>
      </w:r>
    </w:p>
    <w:p>
      <w:pPr>
        <w:spacing w:after="0"/>
        <w:ind w:left="0"/>
        <w:jc w:val="both"/>
      </w:pPr>
      <w:r>
        <w:rPr>
          <w:rFonts w:ascii="Times New Roman"/>
          <w:b w:val="false"/>
          <w:i w:val="false"/>
          <w:color w:val="000000"/>
          <w:sz w:val="28"/>
        </w:rPr>
        <w:t xml:space="preserve">
      1. Без утилизации попутного и (или) природного газа промышленная разработка нефтегазовых месторождений запрещается. </w:t>
      </w:r>
    </w:p>
    <w:bookmarkStart w:name="z222" w:id="143"/>
    <w:p>
      <w:pPr>
        <w:spacing w:after="0"/>
        <w:ind w:left="0"/>
        <w:jc w:val="both"/>
      </w:pPr>
      <w:r>
        <w:rPr>
          <w:rFonts w:ascii="Times New Roman"/>
          <w:b w:val="false"/>
          <w:i w:val="false"/>
          <w:color w:val="000000"/>
          <w:sz w:val="28"/>
        </w:rPr>
        <w:t xml:space="preserve">
      2. Сжигание попутного и (или) природного газа в факелах запрещается, за исключением случаев аварийной ситуации и угрозы здоровью населения и окружающей среде. </w:t>
      </w:r>
    </w:p>
    <w:bookmarkEnd w:id="143"/>
    <w:bookmarkStart w:name="z374" w:id="144"/>
    <w:p>
      <w:pPr>
        <w:spacing w:after="0"/>
        <w:ind w:left="0"/>
        <w:jc w:val="both"/>
      </w:pPr>
      <w:r>
        <w:rPr>
          <w:rFonts w:ascii="Times New Roman"/>
          <w:b w:val="false"/>
          <w:i w:val="false"/>
          <w:color w:val="000000"/>
          <w:sz w:val="28"/>
        </w:rPr>
        <w:t xml:space="preserve">
      2-1. Действие пунктов 1 и 2 настоящей статьи не распространяется на подрядчиков, осуществляющих нефтяные операции по контрактам на недропользование по состоянию на 1 декабря 2004 года, до завершения сроков реализации программ по утилизации попутного и (или) природного газа, если они были утверждены (согласованы) в государственном органе до 1 декабря 2004 года или согласованы в компетентном органе и в уполномоченном органе в области охраны окружающей среды до 1 июля 2006 года. </w:t>
      </w:r>
    </w:p>
    <w:bookmarkEnd w:id="144"/>
    <w:p>
      <w:pPr>
        <w:spacing w:after="0"/>
        <w:ind w:left="0"/>
        <w:jc w:val="both"/>
      </w:pPr>
      <w:r>
        <w:rPr>
          <w:rFonts w:ascii="Times New Roman"/>
          <w:b w:val="false"/>
          <w:i w:val="false"/>
          <w:color w:val="000000"/>
          <w:sz w:val="28"/>
        </w:rPr>
        <w:t xml:space="preserve">
      При этом сжигание попутного и (или) природного газа в факелах допускается по </w:t>
      </w:r>
      <w:r>
        <w:rPr>
          <w:rFonts w:ascii="Times New Roman"/>
          <w:b w:val="false"/>
          <w:i w:val="false"/>
          <w:color w:val="000000"/>
          <w:sz w:val="28"/>
        </w:rPr>
        <w:t>разрешению</w:t>
      </w:r>
      <w:r>
        <w:rPr>
          <w:rFonts w:ascii="Times New Roman"/>
          <w:b w:val="false"/>
          <w:i w:val="false"/>
          <w:color w:val="000000"/>
          <w:sz w:val="28"/>
        </w:rPr>
        <w:t xml:space="preserve"> уполномоченного органа по изучению и использованию недр и согласованию с уполномоченным органом в области охраны окружающей среды при условии выполнения установленных сроков реализации программы по утилизации попутного и (или) природного газа либо в случае аварийной ситуации и угрозы здоровью населения и окружающей среде. </w:t>
      </w:r>
    </w:p>
    <w:bookmarkStart w:name="z223" w:id="145"/>
    <w:p>
      <w:pPr>
        <w:spacing w:after="0"/>
        <w:ind w:left="0"/>
        <w:jc w:val="both"/>
      </w:pPr>
      <w:r>
        <w:rPr>
          <w:rFonts w:ascii="Times New Roman"/>
          <w:b w:val="false"/>
          <w:i w:val="false"/>
          <w:color w:val="000000"/>
          <w:sz w:val="28"/>
        </w:rPr>
        <w:t xml:space="preserve">
      3. В исключительных случаях допускается с </w:t>
      </w:r>
      <w:r>
        <w:rPr>
          <w:rFonts w:ascii="Times New Roman"/>
          <w:b w:val="false"/>
          <w:i w:val="false"/>
          <w:color w:val="000000"/>
          <w:sz w:val="28"/>
        </w:rPr>
        <w:t>разрешения</w:t>
      </w:r>
      <w:r>
        <w:rPr>
          <w:rFonts w:ascii="Times New Roman"/>
          <w:b w:val="false"/>
          <w:i w:val="false"/>
          <w:color w:val="000000"/>
          <w:sz w:val="28"/>
        </w:rPr>
        <w:t xml:space="preserve"> уполномоченного органа по изучению и использованию недр и по согласованию с уполномоченным органом в области охраны окружающей среды сжигание попутного и (или) природного газа при испытании скважин и попутного газа при пробной эксплуатации месторождений с общим сроком, не превышающим трех лет. </w:t>
      </w:r>
    </w:p>
    <w:bookmarkEnd w:id="145"/>
    <w:bookmarkStart w:name="z224" w:id="146"/>
    <w:p>
      <w:pPr>
        <w:spacing w:after="0"/>
        <w:ind w:left="0"/>
        <w:jc w:val="both"/>
      </w:pPr>
      <w:r>
        <w:rPr>
          <w:rFonts w:ascii="Times New Roman"/>
          <w:b w:val="false"/>
          <w:i w:val="false"/>
          <w:color w:val="000000"/>
          <w:sz w:val="28"/>
        </w:rPr>
        <w:t xml:space="preserve">
      4. В случае сжигания попутного и (или) природного газа без  разрешения уполномоченного органа по изучению и использованию недр и без согласования с уполномоченным органом в области охраны окружающей среды в соответствии с пунктом 3 настоящей статьи подрядчик обязан в течение десяти дней письменно уведомить уполномоченный орган по изучению и использованию недр и уполномоченный орган в области охраны окружающей среды о таком сжигании. Такое уведомление должно содержать причины, по которым произошло сжигание попутного и (или) природного газа, и сведения об объемах сожженного газа. </w:t>
      </w:r>
      <w:r>
        <w:rPr>
          <w:rFonts w:ascii="Times New Roman"/>
          <w:b w:val="false"/>
          <w:i/>
          <w:color w:val="000000"/>
          <w:sz w:val="28"/>
        </w:rPr>
        <w:t>&lt;*&gt;</w:t>
      </w:r>
      <w:r>
        <w:rPr>
          <w:rFonts w:ascii="Times New Roman"/>
          <w:b w:val="false"/>
          <w:i w:val="false"/>
          <w:color w:val="000000"/>
          <w:sz w:val="28"/>
        </w:rPr>
        <w:t xml:space="preserve">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Новая редакция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Внесены изменения - Законами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30-6. Возмещение расходов подрядчика, образовавшихся в результате проводимой разведки и добычи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Затраты, понесенные подрядчиком в процессе разведки и добычи, подлежат возмещению в порядке и на условиях, предусмотренных контрактом. </w:t>
      </w:r>
    </w:p>
    <w:bookmarkStart w:name="z225" w:id="147"/>
    <w:p>
      <w:pPr>
        <w:spacing w:after="0"/>
        <w:ind w:left="0"/>
        <w:jc w:val="both"/>
      </w:pPr>
      <w:r>
        <w:rPr>
          <w:rFonts w:ascii="Times New Roman"/>
          <w:b w:val="false"/>
          <w:i w:val="false"/>
          <w:color w:val="000000"/>
          <w:sz w:val="28"/>
        </w:rPr>
        <w:t xml:space="preserve">
      2. Если иное не установлено контрактом, возмещение затрат, понесенных подрядчиком в процессе разведки, производится только после начала добычи за счет предоставления подрядчику в собственность доли добываемой нефти, предназначенной для возмещения затрат. </w:t>
      </w:r>
    </w:p>
    <w:bookmarkEnd w:id="147"/>
    <w:bookmarkStart w:name="z226" w:id="148"/>
    <w:p>
      <w:pPr>
        <w:spacing w:after="0"/>
        <w:ind w:left="0"/>
        <w:jc w:val="both"/>
      </w:pPr>
      <w:r>
        <w:rPr>
          <w:rFonts w:ascii="Times New Roman"/>
          <w:b w:val="false"/>
          <w:i w:val="false"/>
          <w:color w:val="000000"/>
          <w:sz w:val="28"/>
        </w:rPr>
        <w:t xml:space="preserve">
      3. В случае, если контрактом не установлено иное, подрядчик не вправе требовать возмещения его затрат в календарном году в объеме, превышающем стоимость 50% добытой нефти. При этом стоимость, выделяемой для возмещения затрат нефти, не может превышать ставку амортизационных отчислений, установленных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Не возмещенные в календарном году затраты переносятся для возмещения в следующий календарный год.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30-6 -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30-7. Собственность на оборудование и иное имущество подрядчика </w:t>
      </w:r>
    </w:p>
    <w:p>
      <w:pPr>
        <w:spacing w:after="0"/>
        <w:ind w:left="0"/>
        <w:jc w:val="both"/>
      </w:pPr>
      <w:r>
        <w:rPr>
          <w:rFonts w:ascii="Times New Roman"/>
          <w:b w:val="false"/>
          <w:i w:val="false"/>
          <w:color w:val="000000"/>
          <w:sz w:val="28"/>
        </w:rPr>
        <w:t xml:space="preserve">
      1. Вопросы перехода прав собственности, а также компенсации такого перехода на оборудование и иное имущество, исключая деньги, ценные бумаги и прочее непроизводственное имущество, используемое подрядчиком для проведения разведки и добычи, определяются в контракте. </w:t>
      </w:r>
    </w:p>
    <w:bookmarkStart w:name="z227" w:id="149"/>
    <w:p>
      <w:pPr>
        <w:spacing w:after="0"/>
        <w:ind w:left="0"/>
        <w:jc w:val="both"/>
      </w:pPr>
      <w:r>
        <w:rPr>
          <w:rFonts w:ascii="Times New Roman"/>
          <w:b w:val="false"/>
          <w:i w:val="false"/>
          <w:color w:val="000000"/>
          <w:sz w:val="28"/>
        </w:rPr>
        <w:t xml:space="preserve">
      2. Вне зависимости от перехода права собственности на оборудование и имущество к Республике Казахстан за подрядчиком сохраняется обязанность демонтажа либо удаления с контрактной территории такого оборудования и имущества за его счет по требованию уполномоченного органа по изучению и использованию недр или компетентного органа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или имущества другому недропользователю в соответствии с указаниями компетентного органа, либо когда контрактом установлено иное. </w:t>
      </w:r>
    </w:p>
    <w:bookmarkEnd w:id="149"/>
    <w:bookmarkStart w:name="z228" w:id="150"/>
    <w:p>
      <w:pPr>
        <w:spacing w:after="0"/>
        <w:ind w:left="0"/>
        <w:jc w:val="both"/>
      </w:pPr>
      <w:r>
        <w:rPr>
          <w:rFonts w:ascii="Times New Roman"/>
          <w:b w:val="false"/>
          <w:i w:val="false"/>
          <w:color w:val="000000"/>
          <w:sz w:val="28"/>
        </w:rPr>
        <w:t xml:space="preserve">
      3. Демонтаж и удаление оборудования и иного имущества с контрактной территории вне зависимости от принадлежности такого оборудования и имущества должно осуществляться подрядчиком безопасным для человеческой жизни, здоровья и окружающей среды способом,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указаниями компетентного органа.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30-7 -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.Внесены изменения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30-8. Особенности разведки и добычи на приграничных месторождениях </w:t>
      </w:r>
    </w:p>
    <w:p>
      <w:pPr>
        <w:spacing w:after="0"/>
        <w:ind w:left="0"/>
        <w:jc w:val="both"/>
      </w:pPr>
      <w:r>
        <w:rPr>
          <w:rFonts w:ascii="Times New Roman"/>
          <w:b w:val="false"/>
          <w:i w:val="false"/>
          <w:color w:val="000000"/>
          <w:sz w:val="28"/>
        </w:rPr>
        <w:t xml:space="preserve">
      1. В случае, если в результате проводимой разведки или добычи подрядчик обнаружит, что месторождение является приграничным, такой подрядчик обязан незамедлительно уведомить об этом компетентный орган. </w:t>
      </w:r>
    </w:p>
    <w:bookmarkStart w:name="z229" w:id="151"/>
    <w:p>
      <w:pPr>
        <w:spacing w:after="0"/>
        <w:ind w:left="0"/>
        <w:jc w:val="both"/>
      </w:pPr>
      <w:r>
        <w:rPr>
          <w:rFonts w:ascii="Times New Roman"/>
          <w:b w:val="false"/>
          <w:i w:val="false"/>
          <w:color w:val="000000"/>
          <w:sz w:val="28"/>
        </w:rPr>
        <w:t xml:space="preserve">
      2.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разведки и добычи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на возобновление проводимых разведки и добычи. </w:t>
      </w:r>
    </w:p>
    <w:bookmarkEnd w:id="151"/>
    <w:bookmarkStart w:name="z230" w:id="152"/>
    <w:p>
      <w:pPr>
        <w:spacing w:after="0"/>
        <w:ind w:left="0"/>
        <w:jc w:val="both"/>
      </w:pPr>
      <w:r>
        <w:rPr>
          <w:rFonts w:ascii="Times New Roman"/>
          <w:b w:val="false"/>
          <w:i w:val="false"/>
          <w:color w:val="000000"/>
          <w:sz w:val="28"/>
        </w:rPr>
        <w:t xml:space="preserve">
      3. Нормы настоящего Закона и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недрах применяются к отношениям по разведке и добыче на приграничном месторождении в части, не противоречащей международным договорам, участником которых является Республика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30-8 -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 Проведение нефтяных операций в пределах предохранительной зоны </w:t>
      </w:r>
    </w:p>
    <w:p>
      <w:pPr>
        <w:spacing w:after="0"/>
        <w:ind w:left="0"/>
        <w:jc w:val="both"/>
      </w:pPr>
      <w:r>
        <w:rPr>
          <w:rFonts w:ascii="Times New Roman"/>
          <w:b w:val="false"/>
          <w:i w:val="false"/>
          <w:color w:val="000000"/>
          <w:sz w:val="28"/>
        </w:rPr>
        <w:t xml:space="preserve">
      1. Подрядчик, осуществляющий нефтяные операции в пределах предохранительной зоны, обязан проводить данные нефтяные операции таким образом, чтобы исключить либо максимально снизить загрязнение моря в случае подъема морского уровня вод. </w:t>
      </w:r>
    </w:p>
    <w:bookmarkStart w:name="z231" w:id="153"/>
    <w:p>
      <w:pPr>
        <w:spacing w:after="0"/>
        <w:ind w:left="0"/>
        <w:jc w:val="both"/>
      </w:pPr>
      <w:r>
        <w:rPr>
          <w:rFonts w:ascii="Times New Roman"/>
          <w:b w:val="false"/>
          <w:i w:val="false"/>
          <w:color w:val="000000"/>
          <w:sz w:val="28"/>
        </w:rPr>
        <w:t xml:space="preserve">
      2. Подрядчик, осуществляющий нефтяные операции в пределах предохранительной зоны несет ответственность за убытки, нанесенные окружающей среде либо другим физическим или юридическим лицам в случае загрязнения моря в результате проводимых нефтяных операций и подъема морского уровня вод. </w:t>
      </w:r>
    </w:p>
    <w:bookmarkEnd w:id="153"/>
    <w:bookmarkStart w:name="z232" w:id="154"/>
    <w:p>
      <w:pPr>
        <w:spacing w:after="0"/>
        <w:ind w:left="0"/>
        <w:jc w:val="both"/>
      </w:pPr>
      <w:r>
        <w:rPr>
          <w:rFonts w:ascii="Times New Roman"/>
          <w:b w:val="false"/>
          <w:i w:val="false"/>
          <w:color w:val="000000"/>
          <w:sz w:val="28"/>
        </w:rPr>
        <w:t xml:space="preserve">
      3. Подрядчик, осуществляющий нефтяные операции в пределах предохранительной зоны, обязан разрабатывать специальные программы по предотвращению загрязнения моря и утверждать такие программы в порядке, определенном статьей 30-2 настоящего Закона. Такие программы должны включать программы срочной консервации объектов разведки и добычи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правомерному использованию моря и иной хозяйственной деятельности, а также программы по локализации и очистке вод в случае загрязнения моря. </w:t>
      </w:r>
    </w:p>
    <w:bookmarkEnd w:id="154"/>
    <w:bookmarkStart w:name="z233" w:id="155"/>
    <w:p>
      <w:pPr>
        <w:spacing w:after="0"/>
        <w:ind w:left="0"/>
        <w:jc w:val="both"/>
      </w:pPr>
      <w:r>
        <w:rPr>
          <w:rFonts w:ascii="Times New Roman"/>
          <w:b w:val="false"/>
          <w:i w:val="false"/>
          <w:color w:val="000000"/>
          <w:sz w:val="28"/>
        </w:rPr>
        <w:t xml:space="preserve">
      4. В случае загрязнения моря, несмотря на меры по предупреждению загрязнения, предпринятые подрядчиком, осуществляющим нефтяные операции, в соответствии с настоящей статьей, такой подрядчик обязан предпринять все возможные меры для устранения либо снижения опасности последствий загрязнения моря всеми доступными для него средствами.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30-9 -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Разведка и добыча на месторождении в качестве единого объекта </w:t>
      </w:r>
    </w:p>
    <w:p>
      <w:pPr>
        <w:spacing w:after="0"/>
        <w:ind w:left="0"/>
        <w:jc w:val="both"/>
      </w:pPr>
      <w:r>
        <w:rPr>
          <w:rFonts w:ascii="Times New Roman"/>
          <w:b w:val="false"/>
          <w:i w:val="false"/>
          <w:color w:val="000000"/>
          <w:sz w:val="28"/>
        </w:rPr>
        <w:t xml:space="preserve">
      1. В случае, если подрядчик, осуществляющий разведку, добычу или совмещенную разведку и добычу, обнаружит, что месторождение, находящееся на контрактной территории, расположено также на прилегающей территории, лежащей вне пределов контрактной территории, данный подрядчик обязан незамедлительно обратиться в компетентный орган с заявлением, с целью расширения контрактной территории в пределах возможных границ обнаруженного месторождения для проведения дальнейшей разведки и добычи. </w:t>
      </w:r>
    </w:p>
    <w:bookmarkStart w:name="z234" w:id="156"/>
    <w:p>
      <w:pPr>
        <w:spacing w:after="0"/>
        <w:ind w:left="0"/>
        <w:jc w:val="both"/>
      </w:pPr>
      <w:r>
        <w:rPr>
          <w:rFonts w:ascii="Times New Roman"/>
          <w:b w:val="false"/>
          <w:i w:val="false"/>
          <w:color w:val="000000"/>
          <w:sz w:val="28"/>
        </w:rPr>
        <w:t xml:space="preserve">
      2. Изменение контрактной территории осуществляется путем внесения соответствующих изменений в контракт, в том числе в геологический и (или) горный отвод. </w:t>
      </w:r>
    </w:p>
    <w:bookmarkEnd w:id="156"/>
    <w:bookmarkStart w:name="z236" w:id="157"/>
    <w:p>
      <w:pPr>
        <w:spacing w:after="0"/>
        <w:ind w:left="0"/>
        <w:jc w:val="both"/>
      </w:pPr>
      <w:r>
        <w:rPr>
          <w:rFonts w:ascii="Times New Roman"/>
          <w:b w:val="false"/>
          <w:i w:val="false"/>
          <w:color w:val="000000"/>
          <w:sz w:val="28"/>
        </w:rPr>
        <w:t xml:space="preserve">
      3. В случае, если какая-либо часть месторождения, определенного в пункте 1 настоящей статьи, находится в пределах контрактной территории другого подрядчика, данные подрядчики обязаны по своему выбору: </w:t>
      </w:r>
    </w:p>
    <w:bookmarkEnd w:id="157"/>
    <w:bookmarkStart w:name="z237" w:id="158"/>
    <w:p>
      <w:pPr>
        <w:spacing w:after="0"/>
        <w:ind w:left="0"/>
        <w:jc w:val="both"/>
      </w:pPr>
      <w:r>
        <w:rPr>
          <w:rFonts w:ascii="Times New Roman"/>
          <w:b w:val="false"/>
          <w:i w:val="false"/>
          <w:color w:val="000000"/>
          <w:sz w:val="28"/>
        </w:rPr>
        <w:t xml:space="preserve">
      1) передать свои права на проведение разведки и (или) добычи с соблюдением процедур передачи, установленных при передаче права недропользования таким образом, чтобы остался только один подрядчик, обладающий правом на проведение разведки и (или) добычи на данном месторождении или несколько подрядчиков, обладающих правом недропользования частично на основе одного контракта; </w:t>
      </w:r>
    </w:p>
    <w:bookmarkEnd w:id="158"/>
    <w:bookmarkStart w:name="z238" w:id="159"/>
    <w:p>
      <w:pPr>
        <w:spacing w:after="0"/>
        <w:ind w:left="0"/>
        <w:jc w:val="both"/>
      </w:pPr>
      <w:r>
        <w:rPr>
          <w:rFonts w:ascii="Times New Roman"/>
          <w:b w:val="false"/>
          <w:i w:val="false"/>
          <w:color w:val="000000"/>
          <w:sz w:val="28"/>
        </w:rPr>
        <w:t xml:space="preserve">
      2) заключить договор о проведении совместной разведки и добычи месторождения, как единого целого, предварительно согласовав такой договор с компетентным органом. </w:t>
      </w:r>
    </w:p>
    <w:bookmarkEnd w:id="159"/>
    <w:bookmarkStart w:name="z239" w:id="160"/>
    <w:p>
      <w:pPr>
        <w:spacing w:after="0"/>
        <w:ind w:left="0"/>
        <w:jc w:val="both"/>
      </w:pPr>
      <w:r>
        <w:rPr>
          <w:rFonts w:ascii="Times New Roman"/>
          <w:b w:val="false"/>
          <w:i w:val="false"/>
          <w:color w:val="000000"/>
          <w:sz w:val="28"/>
        </w:rPr>
        <w:t xml:space="preserve">
      4. В случае несоблюдения подрядчиками пункта 3 настоящей статьи компетентный орган вправе принудить подрядчиков к заключению договора о совместной разведке и добыче на месторождении в качестве единого объекта в судебном порядке. При заключения договора о совместной разведке и добыче либо добыче разрабатывается единая рабочая и годовая программы работ для всего месторождения, которые подлежат обязательному согласованию с уполномоченными органами по изучению и использованию недр и в области охраны окружающей среды. </w:t>
      </w:r>
    </w:p>
    <w:bookmarkEnd w:id="160"/>
    <w:bookmarkStart w:name="z240" w:id="161"/>
    <w:p>
      <w:pPr>
        <w:spacing w:after="0"/>
        <w:ind w:left="0"/>
        <w:jc w:val="both"/>
      </w:pPr>
      <w:r>
        <w:rPr>
          <w:rFonts w:ascii="Times New Roman"/>
          <w:b w:val="false"/>
          <w:i w:val="false"/>
          <w:color w:val="000000"/>
          <w:sz w:val="28"/>
        </w:rPr>
        <w:t xml:space="preserve">
      5. Подрядчики, осуществляющие совместную разведку и добычу, несут солидарную ответственность по выполнению обязательств, возложенных на них контрактом, а также рабочей и годовой программами работ.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31-1. Требования безопасности при проведении нефтяных операций и транспортировки нефти </w:t>
      </w:r>
    </w:p>
    <w:bookmarkStart w:name="z367" w:id="162"/>
    <w:p>
      <w:pPr>
        <w:spacing w:after="0"/>
        <w:ind w:left="0"/>
        <w:jc w:val="both"/>
      </w:pPr>
      <w:r>
        <w:rPr>
          <w:rFonts w:ascii="Times New Roman"/>
          <w:b w:val="false"/>
          <w:i w:val="false"/>
          <w:color w:val="000000"/>
          <w:sz w:val="28"/>
        </w:rPr>
        <w:t xml:space="preserve">
      1. Безопасность при проведении нефтяных операций и транспортировки нефти обеспечивается соблюдением установленных норм, выполнением комплекса организационных и технических мероприятий, направленных на защиту жизни и здоровья человека и окружающей среды, созданием условий безопасного строительства и эксплуатации наземных и подземных сооружений и оборудования, а также устранением возможных аварий. </w:t>
      </w:r>
      <w:r>
        <w:rPr>
          <w:rFonts w:ascii="Times New Roman"/>
          <w:b w:val="false"/>
          <w:i w:val="false"/>
          <w:color w:val="000000"/>
          <w:sz w:val="28"/>
        </w:rPr>
        <w:t xml:space="preserve">P081335 </w:t>
      </w:r>
    </w:p>
    <w:bookmarkEnd w:id="162"/>
    <w:bookmarkStart w:name="z368" w:id="163"/>
    <w:p>
      <w:pPr>
        <w:spacing w:after="0"/>
        <w:ind w:left="0"/>
        <w:jc w:val="both"/>
      </w:pPr>
      <w:r>
        <w:rPr>
          <w:rFonts w:ascii="Times New Roman"/>
          <w:b w:val="false"/>
          <w:i w:val="false"/>
          <w:color w:val="000000"/>
          <w:sz w:val="28"/>
        </w:rPr>
        <w:t xml:space="preserve">
      2. Объектами технического регулирования являются нефть, а также процессы ее жизненного цикла. </w:t>
      </w:r>
    </w:p>
    <w:bookmarkEnd w:id="163"/>
    <w:bookmarkStart w:name="z369" w:id="164"/>
    <w:p>
      <w:pPr>
        <w:spacing w:after="0"/>
        <w:ind w:left="0"/>
        <w:jc w:val="both"/>
      </w:pPr>
      <w:r>
        <w:rPr>
          <w:rFonts w:ascii="Times New Roman"/>
          <w:b w:val="false"/>
          <w:i w:val="false"/>
          <w:color w:val="000000"/>
          <w:sz w:val="28"/>
        </w:rPr>
        <w:t xml:space="preserve">
      3. Оборудование и иное имущество, используемые подрядчиком при проведении нефтяных операций и транспортировки нефти, должны соответствовать требованиям безопасности, установленным техническими регламентами. </w:t>
      </w:r>
    </w:p>
    <w:bookmarkEnd w:id="164"/>
    <w:bookmarkStart w:name="z370" w:id="165"/>
    <w:p>
      <w:pPr>
        <w:spacing w:after="0"/>
        <w:ind w:left="0"/>
        <w:jc w:val="both"/>
      </w:pPr>
      <w:r>
        <w:rPr>
          <w:rFonts w:ascii="Times New Roman"/>
          <w:b w:val="false"/>
          <w:i w:val="false"/>
          <w:color w:val="000000"/>
          <w:sz w:val="28"/>
        </w:rPr>
        <w:t xml:space="preserve">
      4. Режим слива и налива нефти, конструкция и условия эксплуатации средств хранения и транспортировки должны соответствовать нормам пожаробезопасности, установленным техническими регламентами к нефти и процессам ее жизненного цикла. </w:t>
      </w:r>
    </w:p>
    <w:bookmarkEnd w:id="165"/>
    <w:bookmarkStart w:name="z371" w:id="166"/>
    <w:p>
      <w:pPr>
        <w:spacing w:after="0"/>
        <w:ind w:left="0"/>
        <w:jc w:val="both"/>
      </w:pPr>
      <w:r>
        <w:rPr>
          <w:rFonts w:ascii="Times New Roman"/>
          <w:b w:val="false"/>
          <w:i w:val="false"/>
          <w:color w:val="000000"/>
          <w:sz w:val="28"/>
        </w:rPr>
        <w:t xml:space="preserve">
      5. Нефть, поставляемая для переработки нефтеперерабатывающим заводам, должна соответствовать нормам безопасности, установленным настоящим Законом и иными нормативными правовыми актами . </w:t>
      </w:r>
    </w:p>
    <w:bookmarkEnd w:id="166"/>
    <w:bookmarkStart w:name="z372" w:id="167"/>
    <w:p>
      <w:pPr>
        <w:spacing w:after="0"/>
        <w:ind w:left="0"/>
        <w:jc w:val="both"/>
      </w:pPr>
      <w:r>
        <w:rPr>
          <w:rFonts w:ascii="Times New Roman"/>
          <w:b w:val="false"/>
          <w:i w:val="false"/>
          <w:color w:val="000000"/>
          <w:sz w:val="28"/>
        </w:rPr>
        <w:t xml:space="preserve">
      6. Транспортировка нефти должна осуществляться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действующими на воздушном, железнодорожном , трубопроводном, морском, речном и автомобильном транспорте и обеспечить сохранность нефти.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31-1 дополнена - Законом РК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w:t>
      </w:r>
      <w:r>
        <w:rPr>
          <w:rFonts w:ascii="Times New Roman"/>
          <w:b/>
          <w:i/>
          <w:color w:val="000000"/>
          <w:sz w:val="28"/>
        </w:rPr>
        <w:t>(</w:t>
      </w:r>
      <w:r>
        <w:rPr>
          <w:rFonts w:ascii="Times New Roman"/>
          <w:b/>
          <w:i/>
          <w:color w:val="000000"/>
          <w:sz w:val="28"/>
        </w:rPr>
        <w:t>Статьи</w:t>
      </w:r>
      <w:r>
        <w:rPr>
          <w:rFonts w:ascii="Times New Roman"/>
          <w:b/>
          <w:i/>
          <w:color w:val="000000"/>
          <w:sz w:val="28"/>
        </w:rPr>
        <w:t xml:space="preserve"> 32-34 </w:t>
      </w:r>
      <w:r>
        <w:rPr>
          <w:rFonts w:ascii="Times New Roman"/>
          <w:b/>
          <w:i/>
          <w:color w:val="000000"/>
          <w:sz w:val="28"/>
        </w:rPr>
        <w:t>исключены</w:t>
      </w:r>
      <w:r>
        <w:rPr>
          <w:rFonts w:ascii="Times New Roman"/>
          <w:b/>
          <w:i/>
          <w:color w:val="000000"/>
          <w:sz w:val="28"/>
        </w:rPr>
        <w:t xml:space="preserve"> - </w:t>
      </w:r>
      <w:r>
        <w:rPr>
          <w:rFonts w:ascii="Times New Roman"/>
          <w:b/>
          <w:i/>
          <w:color w:val="000000"/>
          <w:sz w:val="28"/>
        </w:rPr>
        <w:t>Законом</w:t>
      </w:r>
      <w:r>
        <w:rPr>
          <w:rFonts w:ascii="Times New Roman"/>
          <w:b/>
          <w:i w:val="false"/>
          <w:color w:val="000000"/>
          <w:sz w:val="28"/>
        </w:rPr>
        <w:t xml:space="preserve"> </w:t>
      </w:r>
      <w:r>
        <w:rPr>
          <w:rFonts w:ascii="Times New Roman"/>
          <w:b/>
          <w:i/>
          <w:color w:val="000000"/>
          <w:sz w:val="28"/>
        </w:rPr>
        <w:t>РК</w:t>
      </w:r>
      <w:r>
        <w:rPr>
          <w:rFonts w:ascii="Times New Roman"/>
          <w:b/>
          <w:i w:val="false"/>
          <w:color w:val="000000"/>
          <w:sz w:val="28"/>
        </w:rPr>
        <w:t xml:space="preserve"> </w:t>
      </w:r>
      <w:r>
        <w:rPr>
          <w:rFonts w:ascii="Times New Roman"/>
          <w:b/>
          <w:i/>
          <w:color w:val="000000"/>
          <w:sz w:val="28"/>
        </w:rPr>
        <w:t>от</w:t>
      </w:r>
      <w:r>
        <w:rPr>
          <w:rFonts w:ascii="Times New Roman"/>
          <w:b/>
          <w:i/>
          <w:color w:val="000000"/>
          <w:sz w:val="28"/>
        </w:rPr>
        <w:t xml:space="preserve"> 11 </w:t>
      </w:r>
      <w:r>
        <w:rPr>
          <w:rFonts w:ascii="Times New Roman"/>
          <w:b/>
          <w:i/>
          <w:color w:val="000000"/>
          <w:sz w:val="28"/>
        </w:rPr>
        <w:t>августа</w:t>
      </w:r>
      <w:r>
        <w:rPr>
          <w:rFonts w:ascii="Times New Roman"/>
          <w:b/>
          <w:i/>
          <w:color w:val="000000"/>
          <w:sz w:val="28"/>
        </w:rPr>
        <w:t xml:space="preserve"> 1999 </w:t>
      </w:r>
      <w:r>
        <w:rPr>
          <w:rFonts w:ascii="Times New Roman"/>
          <w:b/>
          <w:i/>
          <w:color w:val="000000"/>
          <w:sz w:val="28"/>
        </w:rPr>
        <w:t>г</w:t>
      </w:r>
      <w:r>
        <w:rPr>
          <w:rFonts w:ascii="Times New Roman"/>
          <w:b/>
          <w:i/>
          <w:color w:val="000000"/>
          <w:sz w:val="28"/>
        </w:rPr>
        <w:t xml:space="preserve">. N 467 </w:t>
      </w:r>
      <w:r>
        <w:rPr>
          <w:rFonts w:ascii="Times New Roman"/>
          <w:b/>
          <w:i w:val="false"/>
          <w:color w:val="000000"/>
          <w:sz w:val="28"/>
        </w:rPr>
        <w:t xml:space="preserve">Z990467_ </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35. Право Республики Казахстан на приобретение нефти </w:t>
      </w:r>
    </w:p>
    <w:p>
      <w:pPr>
        <w:spacing w:after="0"/>
        <w:ind w:left="0"/>
        <w:jc w:val="both"/>
      </w:pPr>
      <w:r>
        <w:rPr>
          <w:rFonts w:ascii="Times New Roman"/>
          <w:b w:val="false"/>
          <w:i w:val="false"/>
          <w:color w:val="000000"/>
          <w:sz w:val="28"/>
        </w:rPr>
        <w:t xml:space="preserve">
      Республика Казахстан имеет первоочередное право на приобретение нефти у подрядчика по ценам, не превышающим цены мирового рынка. Предельный объем приобретаемой нефти, порядок определения цен и вид оплаты оговариваются отдельным соглашением с подрядчиком.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Реквизиция и компенсация нефти </w:t>
      </w:r>
    </w:p>
    <w:p>
      <w:pPr>
        <w:spacing w:after="0"/>
        <w:ind w:left="0"/>
        <w:jc w:val="both"/>
      </w:pPr>
      <w:r>
        <w:rPr>
          <w:rFonts w:ascii="Times New Roman"/>
          <w:b w:val="false"/>
          <w:i w:val="false"/>
          <w:color w:val="000000"/>
          <w:sz w:val="28"/>
        </w:rPr>
        <w:t xml:space="preserve">
      1. В случае войны, стихийных бедствий или иных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 чрезвычайных ситуациях , Правительство Республики Казахстан обладает правом реквизиции части или всей нефти, принадлежащей недропользователю на праве собственности или праве хозяйственного ведения. Реквизиция осуществляется в размерах, необходимых для обеспечения нужд Республики Казахстан в течение всего периода чрезвычайных ситуаций. При этом реквизиция производится у всех недропользователей в одинаковой пропорции от уровня фактической добычи нефти, независимо от формы их собственности и государственной принадлежности. </w:t>
      </w:r>
    </w:p>
    <w:bookmarkStart w:name="z242" w:id="168"/>
    <w:p>
      <w:pPr>
        <w:spacing w:after="0"/>
        <w:ind w:left="0"/>
        <w:jc w:val="both"/>
      </w:pPr>
      <w:r>
        <w:rPr>
          <w:rFonts w:ascii="Times New Roman"/>
          <w:b w:val="false"/>
          <w:i w:val="false"/>
          <w:color w:val="000000"/>
          <w:sz w:val="28"/>
        </w:rPr>
        <w:t xml:space="preserve">
      2. Республика Казахстан гарантирует компенсацию за реквизированную нефть натурой или выплатой ее стоимости иностранному недропользователю в свободно конвертируемой валюте, а национальному недропользователю - в национальной валюте по ценам мирового рынка, действующим на день реквизиции. </w:t>
      </w:r>
    </w:p>
    <w:bookmarkEnd w:id="168"/>
    <w:bookmarkStart w:name="z37" w:id="169"/>
    <w:p>
      <w:pPr>
        <w:spacing w:after="0"/>
        <w:ind w:left="0"/>
        <w:jc w:val="left"/>
      </w:pPr>
      <w:r>
        <w:rPr>
          <w:rFonts w:ascii="Times New Roman"/>
          <w:b/>
          <w:i w:val="false"/>
          <w:color w:val="000000"/>
        </w:rPr>
        <w:t xml:space="preserve"> Глава 6-1. Проведение нефтяных операций на море и внутренних</w:t>
      </w:r>
      <w:r>
        <w:br/>
      </w:r>
      <w:r>
        <w:rPr>
          <w:rFonts w:ascii="Times New Roman"/>
          <w:b/>
          <w:i w:val="false"/>
          <w:color w:val="000000"/>
        </w:rPr>
        <w:t>водоемах</w:t>
      </w:r>
    </w:p>
    <w:bookmarkEnd w:id="169"/>
    <w:p>
      <w:pPr>
        <w:spacing w:after="0"/>
        <w:ind w:left="0"/>
        <w:jc w:val="both"/>
      </w:pPr>
      <w:r>
        <w:rPr>
          <w:rFonts w:ascii="Times New Roman"/>
          <w:b w:val="false"/>
          <w:i w:val="false"/>
          <w:color w:val="ff0000"/>
          <w:sz w:val="28"/>
        </w:rPr>
        <w:t xml:space="preserve">
      Сноска. Дополнен главой 6-1 - Законом РК от 11 августа 1999 г. N 467 </w:t>
      </w:r>
      <w:r>
        <w:rPr>
          <w:rFonts w:ascii="Times New Roman"/>
          <w:b w:val="false"/>
          <w:i w:val="false"/>
          <w:color w:val="ff0000"/>
          <w:sz w:val="28"/>
        </w:rPr>
        <w:t xml:space="preserve">Z990467_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36-1. Общие условия проведения нефтяных операций на море и внутренних водоемах </w:t>
      </w:r>
    </w:p>
    <w:p>
      <w:pPr>
        <w:spacing w:after="0"/>
        <w:ind w:left="0"/>
        <w:jc w:val="both"/>
      </w:pPr>
      <w:r>
        <w:rPr>
          <w:rFonts w:ascii="Times New Roman"/>
          <w:b w:val="false"/>
          <w:i w:val="false"/>
          <w:color w:val="000000"/>
          <w:sz w:val="28"/>
        </w:rPr>
        <w:t xml:space="preserve">
      1. Подрядчик, осуществляющий нефтяные операции на море, должен осуществлять данные операции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подрядчики, осуществляющие такое правомерное использование моря, в свою очередь, должны соблюдать режим морских охранных зон или зон безопасности. </w:t>
      </w:r>
    </w:p>
    <w:bookmarkStart w:name="z243" w:id="170"/>
    <w:p>
      <w:pPr>
        <w:spacing w:after="0"/>
        <w:ind w:left="0"/>
        <w:jc w:val="both"/>
      </w:pPr>
      <w:r>
        <w:rPr>
          <w:rFonts w:ascii="Times New Roman"/>
          <w:b w:val="false"/>
          <w:i w:val="false"/>
          <w:color w:val="000000"/>
          <w:sz w:val="28"/>
        </w:rPr>
        <w:t xml:space="preserve">
      2. Подрядчики, осуществляющие нефтяные операции на море, обязаны руководствоваться наилучшей практикой по охране окружающей среды на море. </w:t>
      </w:r>
    </w:p>
    <w:bookmarkEnd w:id="170"/>
    <w:bookmarkStart w:name="z244" w:id="171"/>
    <w:p>
      <w:pPr>
        <w:spacing w:after="0"/>
        <w:ind w:left="0"/>
        <w:jc w:val="both"/>
      </w:pPr>
      <w:r>
        <w:rPr>
          <w:rFonts w:ascii="Times New Roman"/>
          <w:b w:val="false"/>
          <w:i w:val="false"/>
          <w:color w:val="000000"/>
          <w:sz w:val="28"/>
        </w:rPr>
        <w:t xml:space="preserve">
      3. Подрядчик, осуществляющий нефтяные операции на море, несет ответственность за ущерб и убытки, нанесенные окружающей среде и физическим или юридическим лицам в случае загрязнения моря, образовавшемся в результате проводимых нефтяных операций на море, вне зависимости от наличия вины такого лица. </w:t>
      </w:r>
    </w:p>
    <w:bookmarkEnd w:id="171"/>
    <w:bookmarkStart w:name="z245" w:id="172"/>
    <w:p>
      <w:pPr>
        <w:spacing w:after="0"/>
        <w:ind w:left="0"/>
        <w:jc w:val="both"/>
      </w:pPr>
      <w:r>
        <w:rPr>
          <w:rFonts w:ascii="Times New Roman"/>
          <w:b w:val="false"/>
          <w:i w:val="false"/>
          <w:color w:val="000000"/>
          <w:sz w:val="28"/>
        </w:rPr>
        <w:t xml:space="preserve">
      4. Подрядчик, осуществляющий нефтяные операции на море, обязан разрабатывать специальные программы по предотвращению загрязнения моря и утверждать такие программы в порядке, определенном статьей 30-2 настоящего Закона.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либо также привлечение иных организаций, специализирующихся на устранении аварий на море и их последствий. </w:t>
      </w:r>
    </w:p>
    <w:bookmarkEnd w:id="172"/>
    <w:bookmarkStart w:name="z246" w:id="173"/>
    <w:p>
      <w:pPr>
        <w:spacing w:after="0"/>
        <w:ind w:left="0"/>
        <w:jc w:val="both"/>
      </w:pPr>
      <w:r>
        <w:rPr>
          <w:rFonts w:ascii="Times New Roman"/>
          <w:b w:val="false"/>
          <w:i w:val="false"/>
          <w:color w:val="000000"/>
          <w:sz w:val="28"/>
        </w:rPr>
        <w:t xml:space="preserve">
      5. В случае загрязнения моря, несмотря на предварительные меры, предпринятые подрядчиком, осуществляющим нефтяные операции на море, в соответствии со специальной программой по предотвращению аварий и иных опасных ситуаций, такой подрядчик обязан предпринять все возможные меры для устранения либо снижения уровня загрязнения моря всеми доступными для этого средствами. </w:t>
      </w:r>
    </w:p>
    <w:bookmarkEnd w:id="173"/>
    <w:bookmarkStart w:name="z247" w:id="174"/>
    <w:p>
      <w:pPr>
        <w:spacing w:after="0"/>
        <w:ind w:left="0"/>
        <w:jc w:val="both"/>
      </w:pPr>
      <w:r>
        <w:rPr>
          <w:rFonts w:ascii="Times New Roman"/>
          <w:b w:val="false"/>
          <w:i w:val="false"/>
          <w:color w:val="000000"/>
          <w:sz w:val="28"/>
        </w:rPr>
        <w:t xml:space="preserve">
      6. Подрядчик, осуществляющий нефтяные операции на море, обязан организовывать за свой счет транспортировку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Проведение инспекций представителями государственных органов на морских сооружениях осуществляется в порядке, определяемом Правительством Республики Казахстан, и не должно препятствовать нормальной деятельности подрядчика, осуществляющего нефтяные операции на море. </w:t>
      </w:r>
    </w:p>
    <w:bookmarkEnd w:id="174"/>
    <w:bookmarkStart w:name="z248" w:id="175"/>
    <w:p>
      <w:pPr>
        <w:spacing w:after="0"/>
        <w:ind w:left="0"/>
        <w:jc w:val="both"/>
      </w:pPr>
      <w:r>
        <w:rPr>
          <w:rFonts w:ascii="Times New Roman"/>
          <w:b w:val="false"/>
          <w:i w:val="false"/>
          <w:color w:val="000000"/>
          <w:sz w:val="28"/>
        </w:rPr>
        <w:t xml:space="preserve">
      7. Подрядчик, осуществляющий нефтяные операции на море, не вправе начать строительство или размещение морского сооружения без получения письменного разрешения государственного органа. Для получения разрешения такой подрядчик обязан обратиться с заявлением в государственный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Государственный орган обязан рассмотреть заявление подрядчика, осуществляющего нефтяные операции на море и принять соответствующее решение не позднее 30 дней с момента подачи заявления. </w:t>
      </w:r>
    </w:p>
    <w:bookmarkEnd w:id="175"/>
    <w:bookmarkStart w:name="z249" w:id="176"/>
    <w:p>
      <w:pPr>
        <w:spacing w:after="0"/>
        <w:ind w:left="0"/>
        <w:jc w:val="both"/>
      </w:pPr>
      <w:r>
        <w:rPr>
          <w:rFonts w:ascii="Times New Roman"/>
          <w:b w:val="false"/>
          <w:i w:val="false"/>
          <w:color w:val="000000"/>
          <w:sz w:val="28"/>
        </w:rPr>
        <w:t xml:space="preserve">
      7-1.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 </w:t>
      </w:r>
    </w:p>
    <w:bookmarkEnd w:id="176"/>
    <w:bookmarkStart w:name="z250" w:id="177"/>
    <w:p>
      <w:pPr>
        <w:spacing w:after="0"/>
        <w:ind w:left="0"/>
        <w:jc w:val="both"/>
      </w:pPr>
      <w:r>
        <w:rPr>
          <w:rFonts w:ascii="Times New Roman"/>
          <w:b w:val="false"/>
          <w:i w:val="false"/>
          <w:color w:val="000000"/>
          <w:sz w:val="28"/>
        </w:rPr>
        <w:t xml:space="preserve">
      8. К нефтяным операциям на внутренних водоемах применяются положения настоящего Закона, установленные для нефтяных операций на море. </w:t>
      </w:r>
      <w:r>
        <w:rPr>
          <w:rFonts w:ascii="Times New Roman"/>
          <w:b w:val="false"/>
          <w:i/>
          <w:color w:val="000000"/>
          <w:sz w:val="28"/>
        </w:rPr>
        <w:t>&lt;*&gt;</w:t>
      </w:r>
      <w:r>
        <w:rPr>
          <w:rFonts w:ascii="Times New Roman"/>
          <w:b w:val="false"/>
          <w:i w:val="false"/>
          <w:color w:val="000000"/>
          <w:sz w:val="28"/>
        </w:rPr>
        <w:t xml:space="preserve">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36-1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36-2. Условия проведения разведки и добычи на море </w:t>
      </w:r>
    </w:p>
    <w:p>
      <w:pPr>
        <w:spacing w:after="0"/>
        <w:ind w:left="0"/>
        <w:jc w:val="both"/>
      </w:pPr>
      <w:r>
        <w:rPr>
          <w:rFonts w:ascii="Times New Roman"/>
          <w:b w:val="false"/>
          <w:i w:val="false"/>
          <w:color w:val="000000"/>
          <w:sz w:val="28"/>
        </w:rPr>
        <w:t xml:space="preserve">
      1. Подрядчик, осуществляющий разведку на море, вправе приступить к бурению поисковых и разведочных скважин только в случае, когда проведены все необходимые геофизические и сейсмические исследования контрактной территории. </w:t>
      </w:r>
    </w:p>
    <w:bookmarkStart w:name="z251" w:id="178"/>
    <w:p>
      <w:pPr>
        <w:spacing w:after="0"/>
        <w:ind w:left="0"/>
        <w:jc w:val="both"/>
      </w:pPr>
      <w:r>
        <w:rPr>
          <w:rFonts w:ascii="Times New Roman"/>
          <w:b w:val="false"/>
          <w:i w:val="false"/>
          <w:color w:val="000000"/>
          <w:sz w:val="28"/>
        </w:rPr>
        <w:t xml:space="preserve">
      2. Подрядчик не вправе начать бурение поисковой, разведочной, эксплуатационной скважины или иной скважины без наличия письменного разрешения компетентного органа, за исключением бурения глушащей скважины для сброса давления, при выходе ранее пробуренной скважины из 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При этом подрядчик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 </w:t>
      </w:r>
    </w:p>
    <w:bookmarkEnd w:id="178"/>
    <w:bookmarkStart w:name="z252" w:id="179"/>
    <w:p>
      <w:pPr>
        <w:spacing w:after="0"/>
        <w:ind w:left="0"/>
        <w:jc w:val="both"/>
      </w:pPr>
      <w:r>
        <w:rPr>
          <w:rFonts w:ascii="Times New Roman"/>
          <w:b w:val="false"/>
          <w:i w:val="false"/>
          <w:color w:val="000000"/>
          <w:sz w:val="28"/>
        </w:rPr>
        <w:t xml:space="preserve">
      3. Компетентный орган выдает разрешение на бурение скважины при наличии у подрядчика либо у привлекаемого им субподрядчика соответствующей лицензии на проведение буровых работ , наличии заключения соответствующей инспекции по морскому сооружению, устанавливающей факт выполнения работ, возложенных на подрядчика годовой программой работ и специальной программой по предотвращению аварий и иных опасных ситуаций, наличии факта соблюдения обязательств подрядчика по обязательному страхованию рисков, возникающих при бурении данной скважины, наличии положительного заключения государственной экологической экспертизы </w:t>
      </w:r>
      <w:r>
        <w:rPr>
          <w:rFonts w:ascii="Times New Roman"/>
          <w:b w:val="false"/>
          <w:i w:val="false"/>
          <w:color w:val="000000"/>
          <w:sz w:val="28"/>
        </w:rPr>
        <w:t xml:space="preserve">уполномоченного органа </w:t>
      </w:r>
      <w:r>
        <w:rPr>
          <w:rFonts w:ascii="Times New Roman"/>
          <w:b w:val="false"/>
          <w:i w:val="false"/>
          <w:color w:val="000000"/>
          <w:sz w:val="28"/>
        </w:rPr>
        <w:t xml:space="preserve">в области охраны окружающей среды по проекту бурения такой скважины и наличии разрешения на строительство либо размещение морского сооружения государственным органом. К заявлению должны прилагаться соответствующие документы, подтверждающие факты, указанные в таком заявлении. </w:t>
      </w:r>
    </w:p>
    <w:bookmarkEnd w:id="179"/>
    <w:bookmarkStart w:name="z253" w:id="180"/>
    <w:p>
      <w:pPr>
        <w:spacing w:after="0"/>
        <w:ind w:left="0"/>
        <w:jc w:val="both"/>
      </w:pPr>
      <w:r>
        <w:rPr>
          <w:rFonts w:ascii="Times New Roman"/>
          <w:b w:val="false"/>
          <w:i w:val="false"/>
          <w:color w:val="000000"/>
          <w:sz w:val="28"/>
        </w:rPr>
        <w:t xml:space="preserve">
      4. Нагнетание попутного и природного газа для поддержания внутрипластового давления без наличия письменного разрешения компетентного органа, запрещается. Компетентный орган вправе выдать такое разрешение при условии, что иные методы поддержания внутрипластового давления нецелесообразны и такое нагнетание обладает достаточным уровнем безопасности для окружающей среды и человеческой жизни при наличии положительного заключения государственной экологической экспертизы по проекту, описывающего такое нагнетание, выданного уполномоченным органом в области охраны окружающей среды. </w:t>
      </w:r>
    </w:p>
    <w:bookmarkEnd w:id="180"/>
    <w:bookmarkStart w:name="z254" w:id="181"/>
    <w:p>
      <w:pPr>
        <w:spacing w:after="0"/>
        <w:ind w:left="0"/>
        <w:jc w:val="both"/>
      </w:pPr>
      <w:r>
        <w:rPr>
          <w:rFonts w:ascii="Times New Roman"/>
          <w:b w:val="false"/>
          <w:i w:val="false"/>
          <w:color w:val="000000"/>
          <w:sz w:val="28"/>
        </w:rPr>
        <w:t xml:space="preserve">
      5. Подрядчик, осуществляющий разведку и добычу на море, обязан иметь в наличии на морском сооружении либо в пределах 30 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государственными органами в соответствии с их компетенцией. </w:t>
      </w:r>
    </w:p>
    <w:bookmarkEnd w:id="181"/>
    <w:bookmarkStart w:name="z255" w:id="182"/>
    <w:p>
      <w:pPr>
        <w:spacing w:after="0"/>
        <w:ind w:left="0"/>
        <w:jc w:val="both"/>
      </w:pPr>
      <w:r>
        <w:rPr>
          <w:rFonts w:ascii="Times New Roman"/>
          <w:b w:val="false"/>
          <w:i w:val="false"/>
          <w:color w:val="000000"/>
          <w:sz w:val="28"/>
        </w:rPr>
        <w:t xml:space="preserve">
      6. Программы предотвращения аварийных и иных опасных ситуаций на море, утверждаемые в соответствии с настоящим Законом, при проведении разведки и добычи должны включать меры по незамедлительной локализации и очистке моря вследствие загрязнения моря. </w:t>
      </w:r>
      <w:r>
        <w:rPr>
          <w:rFonts w:ascii="Times New Roman"/>
          <w:b w:val="false"/>
          <w:i/>
          <w:color w:val="000000"/>
          <w:sz w:val="28"/>
        </w:rPr>
        <w:t>&lt;*&gt;</w:t>
      </w:r>
      <w:r>
        <w:rPr>
          <w:rFonts w:ascii="Times New Roman"/>
          <w:b w:val="false"/>
          <w:i w:val="false"/>
          <w:color w:val="000000"/>
          <w:sz w:val="28"/>
        </w:rPr>
        <w:t xml:space="preserve">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36-2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36-3. Строительство и эксплуатация нефтегазопроводов на море </w:t>
      </w:r>
    </w:p>
    <w:p>
      <w:pPr>
        <w:spacing w:after="0"/>
        <w:ind w:left="0"/>
        <w:jc w:val="both"/>
      </w:pPr>
      <w:r>
        <w:rPr>
          <w:rFonts w:ascii="Times New Roman"/>
          <w:b w:val="false"/>
          <w:i w:val="false"/>
          <w:color w:val="000000"/>
          <w:sz w:val="28"/>
        </w:rPr>
        <w:t xml:space="preserve">
      1. Подрядчик,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письменного разрешения государственного органа . Такое разрешение выдается в общем порядке, установленном пунктом 7 статьи 36-1 настоящего Закона. </w:t>
      </w:r>
    </w:p>
    <w:bookmarkStart w:name="z257" w:id="183"/>
    <w:p>
      <w:pPr>
        <w:spacing w:after="0"/>
        <w:ind w:left="0"/>
        <w:jc w:val="both"/>
      </w:pPr>
      <w:r>
        <w:rPr>
          <w:rFonts w:ascii="Times New Roman"/>
          <w:b w:val="false"/>
          <w:i w:val="false"/>
          <w:color w:val="000000"/>
          <w:sz w:val="28"/>
        </w:rPr>
        <w:t xml:space="preserve">
      2. Подрядчик, осуществляющий строительство и эксплуатацию нефтегазопроводов на море не вправе начать эксплуатацию нефтегазопровода без лицензии </w:t>
      </w:r>
      <w:r>
        <w:rPr>
          <w:rFonts w:ascii="Times New Roman"/>
          <w:b w:val="false"/>
          <w:i w:val="false"/>
          <w:color w:val="000000"/>
          <w:sz w:val="28"/>
        </w:rPr>
        <w:t xml:space="preserve">государственного органа </w:t>
      </w:r>
      <w:r>
        <w:rPr>
          <w:rFonts w:ascii="Times New Roman"/>
          <w:b w:val="false"/>
          <w:i w:val="false"/>
          <w:color w:val="000000"/>
          <w:sz w:val="28"/>
        </w:rPr>
        <w:t xml:space="preserve">, осуществляющего руководство в сферах естественных монополий и на регулируемых рынках. Государственный орган, осуществляющий руководство в сферах естественных монополий и на регулируемых рынках принимает решение о выдаче лицензии на основе заявления данного подрядчика не позднее 30 дней с момента подачи заявления, при наличии заключения соответствующей инспекции по нефтегазопроводу, факта соблюдения обязанностей такого лица по обязательному страхованию рисков, а также наличия программы по предотвращению аварий и иных опасных ситуаций на нефтегазопроводе, согласованной с </w:t>
      </w:r>
      <w:r>
        <w:rPr>
          <w:rFonts w:ascii="Times New Roman"/>
          <w:b w:val="false"/>
          <w:i w:val="false"/>
          <w:color w:val="000000"/>
          <w:sz w:val="28"/>
        </w:rPr>
        <w:t xml:space="preserve">уполномоченным органом </w:t>
      </w:r>
      <w:r>
        <w:rPr>
          <w:rFonts w:ascii="Times New Roman"/>
          <w:b w:val="false"/>
          <w:i w:val="false"/>
          <w:color w:val="000000"/>
          <w:sz w:val="28"/>
        </w:rPr>
        <w:t xml:space="preserve">в области охраны окружающей среды. </w:t>
      </w:r>
    </w:p>
    <w:bookmarkEnd w:id="183"/>
    <w:p>
      <w:pPr>
        <w:spacing w:after="0"/>
        <w:ind w:left="0"/>
        <w:jc w:val="both"/>
      </w:pPr>
      <w:r>
        <w:rPr>
          <w:rFonts w:ascii="Times New Roman"/>
          <w:b w:val="false"/>
          <w:i w:val="false"/>
          <w:color w:val="000000"/>
          <w:sz w:val="28"/>
        </w:rPr>
        <w:t xml:space="preserve">
      3.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36-3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27 июля 2007 года </w:t>
      </w:r>
      <w:r>
        <w:rPr>
          <w:rFonts w:ascii="Times New Roman"/>
          <w:b w:val="false"/>
          <w:i w:val="false"/>
          <w:color w:val="000000"/>
          <w:sz w:val="28"/>
        </w:rPr>
        <w:t xml:space="preserve">N 316 </w:t>
      </w:r>
      <w:r>
        <w:rPr>
          <w:rFonts w:ascii="Times New Roman"/>
          <w:b w:val="false"/>
          <w:i w:val="false"/>
          <w:color w:val="ff0000"/>
          <w:sz w:val="28"/>
        </w:rPr>
        <w:t xml:space="preserve">(вводится в действие со дня его официального опубликования);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36-4. Строительство и эксплуатация хранилищ и резервуаров нефти на море </w:t>
      </w:r>
    </w:p>
    <w:p>
      <w:pPr>
        <w:spacing w:after="0"/>
        <w:ind w:left="0"/>
        <w:jc w:val="both"/>
      </w:pPr>
      <w:r>
        <w:rPr>
          <w:rFonts w:ascii="Times New Roman"/>
          <w:b w:val="false"/>
          <w:i w:val="false"/>
          <w:color w:val="000000"/>
          <w:sz w:val="28"/>
        </w:rPr>
        <w:t xml:space="preserve">
      1. Строительство и эксплуатация хранилищ и резервуаров нефти на море запрещается. </w:t>
      </w:r>
    </w:p>
    <w:bookmarkStart w:name="z258" w:id="184"/>
    <w:p>
      <w:pPr>
        <w:spacing w:after="0"/>
        <w:ind w:left="0"/>
        <w:jc w:val="both"/>
      </w:pPr>
      <w:r>
        <w:rPr>
          <w:rFonts w:ascii="Times New Roman"/>
          <w:b w:val="false"/>
          <w:i w:val="false"/>
          <w:color w:val="000000"/>
          <w:sz w:val="28"/>
        </w:rPr>
        <w:t xml:space="preserve">
      2. Запрещается хранение и складирование нефти на морских сооружениях, за исключением временного (не более 20 дней) хранения нефти, при транспортировке такой нефти танкерами непосредственно с морских сооружений. </w:t>
      </w:r>
    </w:p>
    <w:bookmarkEnd w:id="184"/>
    <w:p>
      <w:pPr>
        <w:spacing w:after="0"/>
        <w:ind w:left="0"/>
        <w:jc w:val="both"/>
      </w:pPr>
      <w:r>
        <w:rPr>
          <w:rFonts w:ascii="Times New Roman"/>
          <w:b/>
          <w:i w:val="false"/>
          <w:color w:val="000000"/>
          <w:sz w:val="28"/>
        </w:rPr>
        <w:t xml:space="preserve">Статья 36-5. Искусственные острова, дамбы, сооружения и установки </w:t>
      </w:r>
    </w:p>
    <w:p>
      <w:pPr>
        <w:spacing w:after="0"/>
        <w:ind w:left="0"/>
        <w:jc w:val="both"/>
      </w:pPr>
      <w:r>
        <w:rPr>
          <w:rFonts w:ascii="Times New Roman"/>
          <w:b w:val="false"/>
          <w:i w:val="false"/>
          <w:color w:val="000000"/>
          <w:sz w:val="28"/>
        </w:rPr>
        <w:t xml:space="preserve">
      1. Правительство Республики Казахстан имеет исключительное право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 и биоресурсов. </w:t>
      </w:r>
    </w:p>
    <w:bookmarkStart w:name="z259" w:id="185"/>
    <w:p>
      <w:pPr>
        <w:spacing w:after="0"/>
        <w:ind w:left="0"/>
        <w:jc w:val="both"/>
      </w:pPr>
      <w:r>
        <w:rPr>
          <w:rFonts w:ascii="Times New Roman"/>
          <w:b w:val="false"/>
          <w:i w:val="false"/>
          <w:color w:val="000000"/>
          <w:sz w:val="28"/>
        </w:rPr>
        <w:t xml:space="preserve">
      2. Вокруг таких искусственных островов, дамб, сооружений и установок устанавливаются зоны безопасности, которые простираются на расстояние 500 метров от каждой точки их наружного края. Острова, дамбы, сооружения и установки, а также окружающие их зоны безопасности размещаются в местах, где они не могут стать помехой на обычных морских путях, имеющих существенное значение для международного судоходства и рыболовства. </w:t>
      </w:r>
    </w:p>
    <w:bookmarkEnd w:id="185"/>
    <w:bookmarkStart w:name="z260" w:id="186"/>
    <w:p>
      <w:pPr>
        <w:spacing w:after="0"/>
        <w:ind w:left="0"/>
        <w:jc w:val="both"/>
      </w:pPr>
      <w:r>
        <w:rPr>
          <w:rFonts w:ascii="Times New Roman"/>
          <w:b w:val="false"/>
          <w:i w:val="false"/>
          <w:color w:val="000000"/>
          <w:sz w:val="28"/>
        </w:rPr>
        <w:t xml:space="preserve">
      3. Организации, ответственные за содержание и эксплуатацию искусственных островов, дамб, сооружений и установок должны обеспечивать их охрану, а также наличие соответствующих средств по предупреждению об их местонахождении. </w:t>
      </w:r>
    </w:p>
    <w:bookmarkEnd w:id="186"/>
    <w:bookmarkStart w:name="z261" w:id="187"/>
    <w:p>
      <w:pPr>
        <w:spacing w:after="0"/>
        <w:ind w:left="0"/>
        <w:jc w:val="both"/>
      </w:pPr>
      <w:r>
        <w:rPr>
          <w:rFonts w:ascii="Times New Roman"/>
          <w:b w:val="false"/>
          <w:i w:val="false"/>
          <w:color w:val="000000"/>
          <w:sz w:val="28"/>
        </w:rPr>
        <w:t xml:space="preserve">
      4. Искусственные острова, дамбы, сооружения и установки, если они не могут быть использованы в хозяйственных или иных целях, должны быть демонтированы до такой степени, чтобы не создавать угрозы безопасности людей, помех судоходству или рыболовству. </w:t>
      </w:r>
    </w:p>
    <w:bookmarkEnd w:id="187"/>
    <w:bookmarkStart w:name="z262" w:id="188"/>
    <w:p>
      <w:pPr>
        <w:spacing w:after="0"/>
        <w:ind w:left="0"/>
        <w:jc w:val="both"/>
      </w:pPr>
      <w:r>
        <w:rPr>
          <w:rFonts w:ascii="Times New Roman"/>
          <w:b w:val="false"/>
          <w:i w:val="false"/>
          <w:color w:val="000000"/>
          <w:sz w:val="28"/>
        </w:rPr>
        <w:t xml:space="preserve">
      5. Создание, эксплуатация и использование искусственных островов, дамб, сооружений и установок производятся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 xml:space="preserve">о порядке и условиях выдачи разрешения на монтаж, эксплуатацию и использование искусственных островов, дамб, сооружений и установок при проведении нефтяных операций, утверждаемым Правительством Республики Казахстан. </w:t>
      </w:r>
    </w:p>
    <w:bookmarkEnd w:id="188"/>
    <w:p>
      <w:pPr>
        <w:spacing w:after="0"/>
        <w:ind w:left="0"/>
        <w:jc w:val="both"/>
      </w:pPr>
      <w:r>
        <w:rPr>
          <w:rFonts w:ascii="Times New Roman"/>
          <w:b/>
          <w:i w:val="false"/>
          <w:color w:val="000000"/>
          <w:sz w:val="28"/>
        </w:rPr>
        <w:t xml:space="preserve">Статья 36-6. Сброс и захоронение отходов при проведении нефтяных операций на море </w:t>
      </w:r>
    </w:p>
    <w:p>
      <w:pPr>
        <w:spacing w:after="0"/>
        <w:ind w:left="0"/>
        <w:jc w:val="both"/>
      </w:pPr>
      <w:r>
        <w:rPr>
          <w:rFonts w:ascii="Times New Roman"/>
          <w:b w:val="false"/>
          <w:i w:val="false"/>
          <w:color w:val="000000"/>
          <w:sz w:val="28"/>
        </w:rPr>
        <w:t xml:space="preserve">
      1. Сброс в море и захоронение на дне моря отходов при проведении нефтяных операций на море запрещаются. </w:t>
      </w:r>
    </w:p>
    <w:bookmarkStart w:name="z263" w:id="189"/>
    <w:p>
      <w:pPr>
        <w:spacing w:after="0"/>
        <w:ind w:left="0"/>
        <w:jc w:val="both"/>
      </w:pPr>
      <w:r>
        <w:rPr>
          <w:rFonts w:ascii="Times New Roman"/>
          <w:b w:val="false"/>
          <w:i w:val="false"/>
          <w:color w:val="000000"/>
          <w:sz w:val="28"/>
        </w:rPr>
        <w:t xml:space="preserve">
      2. Сброс технических вод в море осуществляется только с разрешения и под контролем государственных контролирующих органов при условии их очистки до установленных нормативов. </w:t>
      </w:r>
      <w:r>
        <w:rPr>
          <w:rFonts w:ascii="Times New Roman"/>
          <w:b w:val="false"/>
          <w:i/>
          <w:color w:val="000000"/>
          <w:sz w:val="28"/>
        </w:rPr>
        <w:t>&lt;*&gt;</w:t>
      </w:r>
      <w:r>
        <w:rPr>
          <w:rFonts w:ascii="Times New Roman"/>
          <w:b w:val="false"/>
          <w:i w:val="false"/>
          <w:color w:val="000000"/>
          <w:sz w:val="28"/>
        </w:rPr>
        <w:t xml:space="preserve">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36-7. Морские научные исследования </w:t>
      </w:r>
    </w:p>
    <w:p>
      <w:pPr>
        <w:spacing w:after="0"/>
        <w:ind w:left="0"/>
        <w:jc w:val="both"/>
      </w:pPr>
      <w:r>
        <w:rPr>
          <w:rFonts w:ascii="Times New Roman"/>
          <w:b w:val="false"/>
          <w:i w:val="false"/>
          <w:color w:val="000000"/>
          <w:sz w:val="28"/>
        </w:rPr>
        <w:t xml:space="preserve">
      1. Морские научные исследования могут проводиться только с разрешения Правительства Республики Казахстан. Порядок проведения морских научных исследований </w:t>
      </w:r>
      <w:r>
        <w:rPr>
          <w:rFonts w:ascii="Times New Roman"/>
          <w:b w:val="false"/>
          <w:i w:val="false"/>
          <w:color w:val="000000"/>
          <w:sz w:val="28"/>
        </w:rPr>
        <w:t xml:space="preserve">утверждается </w:t>
      </w:r>
      <w:r>
        <w:rPr>
          <w:rFonts w:ascii="Times New Roman"/>
          <w:b w:val="false"/>
          <w:i w:val="false"/>
          <w:color w:val="000000"/>
          <w:sz w:val="28"/>
        </w:rPr>
        <w:t xml:space="preserve">Правительством Республики Казахстан. </w:t>
      </w:r>
    </w:p>
    <w:bookmarkStart w:name="z264" w:id="190"/>
    <w:p>
      <w:pPr>
        <w:spacing w:after="0"/>
        <w:ind w:left="0"/>
        <w:jc w:val="both"/>
      </w:pPr>
      <w:r>
        <w:rPr>
          <w:rFonts w:ascii="Times New Roman"/>
          <w:b w:val="false"/>
          <w:i w:val="false"/>
          <w:color w:val="000000"/>
          <w:sz w:val="28"/>
        </w:rPr>
        <w:t xml:space="preserve">
      2. Морские научные исследования могут осуществляться как казахстанскими, так и иностранными юридическими и физическими лицами, иностранными государственными и компетентными международными организациями. </w:t>
      </w:r>
    </w:p>
    <w:bookmarkEnd w:id="190"/>
    <w:bookmarkStart w:name="z265" w:id="191"/>
    <w:p>
      <w:pPr>
        <w:spacing w:after="0"/>
        <w:ind w:left="0"/>
        <w:jc w:val="both"/>
      </w:pPr>
      <w:r>
        <w:rPr>
          <w:rFonts w:ascii="Times New Roman"/>
          <w:b w:val="false"/>
          <w:i w:val="false"/>
          <w:color w:val="000000"/>
          <w:sz w:val="28"/>
        </w:rPr>
        <w:t xml:space="preserve">
      3. При проведении морских научных исследований должны соблюдаться следующие принципы: </w:t>
      </w:r>
    </w:p>
    <w:bookmarkEnd w:id="191"/>
    <w:bookmarkStart w:name="z266" w:id="192"/>
    <w:p>
      <w:pPr>
        <w:spacing w:after="0"/>
        <w:ind w:left="0"/>
        <w:jc w:val="both"/>
      </w:pPr>
      <w:r>
        <w:rPr>
          <w:rFonts w:ascii="Times New Roman"/>
          <w:b w:val="false"/>
          <w:i w:val="false"/>
          <w:color w:val="000000"/>
          <w:sz w:val="28"/>
        </w:rPr>
        <w:t xml:space="preserve">
      1) морские научные исследования не должны создавать неоправданных помех другим лицам, осуществляющим правомерное использование моря; </w:t>
      </w:r>
    </w:p>
    <w:bookmarkEnd w:id="192"/>
    <w:bookmarkStart w:name="z267" w:id="193"/>
    <w:p>
      <w:pPr>
        <w:spacing w:after="0"/>
        <w:ind w:left="0"/>
        <w:jc w:val="both"/>
      </w:pPr>
      <w:r>
        <w:rPr>
          <w:rFonts w:ascii="Times New Roman"/>
          <w:b w:val="false"/>
          <w:i w:val="false"/>
          <w:color w:val="000000"/>
          <w:sz w:val="28"/>
        </w:rPr>
        <w:t xml:space="preserve">
      2) морские научные исследования проводятся надлежащими научными методами и средствами с соблюдением природоохранных мероприятий; </w:t>
      </w:r>
    </w:p>
    <w:bookmarkEnd w:id="193"/>
    <w:bookmarkStart w:name="z268" w:id="194"/>
    <w:p>
      <w:pPr>
        <w:spacing w:after="0"/>
        <w:ind w:left="0"/>
        <w:jc w:val="both"/>
      </w:pPr>
      <w:r>
        <w:rPr>
          <w:rFonts w:ascii="Times New Roman"/>
          <w:b w:val="false"/>
          <w:i w:val="false"/>
          <w:color w:val="000000"/>
          <w:sz w:val="28"/>
        </w:rPr>
        <w:t xml:space="preserve">
      3) все данные, собранные в процессе морских научных исследований, после их обработки и анализа должны быть переданы Республике Казахстан и не должны свободно распространяться или публиковаться без предварительного разрешения Правительства Республики Казахстан. </w:t>
      </w:r>
    </w:p>
    <w:bookmarkEnd w:id="194"/>
    <w:p>
      <w:pPr>
        <w:spacing w:after="0"/>
        <w:ind w:left="0"/>
        <w:jc w:val="both"/>
      </w:pPr>
      <w:r>
        <w:rPr>
          <w:rFonts w:ascii="Times New Roman"/>
          <w:b/>
          <w:i w:val="false"/>
          <w:color w:val="000000"/>
          <w:sz w:val="28"/>
        </w:rPr>
        <w:t xml:space="preserve">Статья 37. Государственный контроль за проведением нефтяных операций </w:t>
      </w:r>
    </w:p>
    <w:p>
      <w:pPr>
        <w:spacing w:after="0"/>
        <w:ind w:left="0"/>
        <w:jc w:val="both"/>
      </w:pPr>
      <w:r>
        <w:rPr>
          <w:rFonts w:ascii="Times New Roman"/>
          <w:b w:val="false"/>
          <w:i w:val="false"/>
          <w:color w:val="000000"/>
          <w:sz w:val="28"/>
        </w:rPr>
        <w:t xml:space="preserve">
      Государственный контроль за проведением нефтяных операций осуществляется государственными органами (в пределах их компетенции) в соответствии с действующим законодательством Республики Казахстан. Работники этих органов, осуществляющие проверки, обязаны обеспечивать сохранение коммерческой тайны. </w:t>
      </w:r>
    </w:p>
    <w:p>
      <w:pPr>
        <w:spacing w:after="0"/>
        <w:ind w:left="0"/>
        <w:jc w:val="both"/>
      </w:pPr>
      <w:r>
        <w:rPr>
          <w:rFonts w:ascii="Times New Roman"/>
          <w:b/>
          <w:i w:val="false"/>
          <w:color w:val="000000"/>
          <w:sz w:val="28"/>
        </w:rPr>
        <w:t xml:space="preserve">Статья 38. Контроль за добычей нефти </w:t>
      </w:r>
    </w:p>
    <w:p>
      <w:pPr>
        <w:spacing w:after="0"/>
        <w:ind w:left="0"/>
        <w:jc w:val="both"/>
      </w:pPr>
      <w:r>
        <w:rPr>
          <w:rFonts w:ascii="Times New Roman"/>
          <w:b w:val="false"/>
          <w:i w:val="false"/>
          <w:color w:val="000000"/>
          <w:sz w:val="28"/>
        </w:rPr>
        <w:t xml:space="preserve">
      Если подрядчик необосновано не начинает добычу или добывает нефть на недостаточном уровне с учетом геологических возможностей месторождения, компетентный орган письменным уведомлением может указать подрядчику на необходимость принятия в определенный срок таких мер, которые обеспечат добычу в объемах, обоснованных положительной практикой разработки месторождений. В случае невыполнения уведомления в установленный срок компетентный орган вправе расторгнуть контракт в соответствии со статьей 27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 Законами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Измерение добытой нефти </w:t>
      </w:r>
    </w:p>
    <w:p>
      <w:pPr>
        <w:spacing w:after="0"/>
        <w:ind w:left="0"/>
        <w:jc w:val="both"/>
      </w:pPr>
      <w:r>
        <w:rPr>
          <w:rFonts w:ascii="Times New Roman"/>
          <w:b w:val="false"/>
          <w:i w:val="false"/>
          <w:color w:val="000000"/>
          <w:sz w:val="28"/>
        </w:rPr>
        <w:t xml:space="preserve">
      1. Измерение и взвешивание нефти, добытой на контрактной территории, производятся подрядчиком в соответствии с методом, </w:t>
      </w:r>
      <w:r>
        <w:rPr>
          <w:rFonts w:ascii="Times New Roman"/>
          <w:b w:val="false"/>
          <w:i w:val="false"/>
          <w:color w:val="000000"/>
          <w:sz w:val="28"/>
        </w:rPr>
        <w:t xml:space="preserve">утвержденным </w:t>
      </w:r>
      <w:r>
        <w:rPr>
          <w:rFonts w:ascii="Times New Roman"/>
          <w:b w:val="false"/>
          <w:i w:val="false"/>
          <w:color w:val="000000"/>
          <w:sz w:val="28"/>
        </w:rPr>
        <w:t xml:space="preserve">Правительством Республики Казахстан. </w:t>
      </w:r>
    </w:p>
    <w:bookmarkStart w:name="z269" w:id="195"/>
    <w:p>
      <w:pPr>
        <w:spacing w:after="0"/>
        <w:ind w:left="0"/>
        <w:jc w:val="both"/>
      </w:pPr>
      <w:r>
        <w:rPr>
          <w:rFonts w:ascii="Times New Roman"/>
          <w:b w:val="false"/>
          <w:i w:val="false"/>
          <w:color w:val="000000"/>
          <w:sz w:val="28"/>
        </w:rPr>
        <w:t xml:space="preserve">
      2. Подрядчик систематически через определенный в установленном порядке период времени проводит с участием представителя компетентного органа испытание оборудования и приборов, используемых для взвешивания и измерения нефти. </w:t>
      </w:r>
    </w:p>
    <w:bookmarkEnd w:id="195"/>
    <w:bookmarkStart w:name="z270" w:id="196"/>
    <w:p>
      <w:pPr>
        <w:spacing w:after="0"/>
        <w:ind w:left="0"/>
        <w:jc w:val="both"/>
      </w:pPr>
      <w:r>
        <w:rPr>
          <w:rFonts w:ascii="Times New Roman"/>
          <w:b w:val="false"/>
          <w:i w:val="false"/>
          <w:color w:val="000000"/>
          <w:sz w:val="28"/>
        </w:rPr>
        <w:t xml:space="preserve">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       </w:t>
      </w:r>
    </w:p>
    <w:bookmarkEnd w:id="196"/>
    <w:bookmarkStart w:name="z48" w:id="197"/>
    <w:p>
      <w:pPr>
        <w:spacing w:after="0"/>
        <w:ind w:left="0"/>
        <w:jc w:val="left"/>
      </w:pPr>
      <w:r>
        <w:rPr>
          <w:rFonts w:ascii="Times New Roman"/>
          <w:b/>
          <w:i w:val="false"/>
          <w:color w:val="000000"/>
        </w:rPr>
        <w:t xml:space="preserve"> Глава 7. Права и обязанности подрядчика</w:t>
      </w:r>
    </w:p>
    <w:bookmarkEnd w:id="197"/>
    <w:p>
      <w:pPr>
        <w:spacing w:after="0"/>
        <w:ind w:left="0"/>
        <w:jc w:val="both"/>
      </w:pPr>
      <w:r>
        <w:rPr>
          <w:rFonts w:ascii="Times New Roman"/>
          <w:b/>
          <w:i w:val="false"/>
          <w:color w:val="000000"/>
          <w:sz w:val="28"/>
        </w:rPr>
        <w:t xml:space="preserve">Статья 40. Права подрядчика </w:t>
      </w:r>
    </w:p>
    <w:p>
      <w:pPr>
        <w:spacing w:after="0"/>
        <w:ind w:left="0"/>
        <w:jc w:val="both"/>
      </w:pPr>
      <w:r>
        <w:rPr>
          <w:rFonts w:ascii="Times New Roman"/>
          <w:b w:val="false"/>
          <w:i w:val="false"/>
          <w:color w:val="000000"/>
          <w:sz w:val="28"/>
        </w:rPr>
        <w:t xml:space="preserve">
      Подрядчик имеет право: </w:t>
      </w:r>
    </w:p>
    <w:bookmarkStart w:name="z271" w:id="198"/>
    <w:p>
      <w:pPr>
        <w:spacing w:after="0"/>
        <w:ind w:left="0"/>
        <w:jc w:val="both"/>
      </w:pPr>
      <w:r>
        <w:rPr>
          <w:rFonts w:ascii="Times New Roman"/>
          <w:b w:val="false"/>
          <w:i w:val="false"/>
          <w:color w:val="000000"/>
          <w:sz w:val="28"/>
        </w:rPr>
        <w:t xml:space="preserve">
      1) на исключительной основе проводить нефтяные операции на контрактной территории, если это предусмотрено контрактом; </w:t>
      </w:r>
    </w:p>
    <w:bookmarkEnd w:id="198"/>
    <w:bookmarkStart w:name="z272" w:id="199"/>
    <w:p>
      <w:pPr>
        <w:spacing w:after="0"/>
        <w:ind w:left="0"/>
        <w:jc w:val="both"/>
      </w:pPr>
      <w:r>
        <w:rPr>
          <w:rFonts w:ascii="Times New Roman"/>
          <w:b w:val="false"/>
          <w:i w:val="false"/>
          <w:color w:val="000000"/>
          <w:sz w:val="28"/>
        </w:rPr>
        <w:t xml:space="preserve">
      2) сооружать на контрактной территории объекты производственной и социальной сферы, необходимые для осуществления нормального хода работ, а также пользоваться по договоренности с владельцами объектами и коммуникациями общего пользования как на контрактной территории, так и вне ее пределов; </w:t>
      </w:r>
    </w:p>
    <w:bookmarkEnd w:id="199"/>
    <w:bookmarkStart w:name="z273" w:id="200"/>
    <w:p>
      <w:pPr>
        <w:spacing w:after="0"/>
        <w:ind w:left="0"/>
        <w:jc w:val="both"/>
      </w:pPr>
      <w:r>
        <w:rPr>
          <w:rFonts w:ascii="Times New Roman"/>
          <w:b w:val="false"/>
          <w:i w:val="false"/>
          <w:color w:val="000000"/>
          <w:sz w:val="28"/>
        </w:rPr>
        <w:t xml:space="preserve">
      3) привлекать субподрядчиков преимущественно из числа организаций Республики Казахстан для выполнения отдельных видов работ, связанных с проведением нефтяных операций; </w:t>
      </w:r>
    </w:p>
    <w:bookmarkEnd w:id="200"/>
    <w:bookmarkStart w:name="z274" w:id="201"/>
    <w:p>
      <w:pPr>
        <w:spacing w:after="0"/>
        <w:ind w:left="0"/>
        <w:jc w:val="both"/>
      </w:pPr>
      <w:r>
        <w:rPr>
          <w:rFonts w:ascii="Times New Roman"/>
          <w:b w:val="false"/>
          <w:i w:val="false"/>
          <w:color w:val="000000"/>
          <w:sz w:val="28"/>
        </w:rPr>
        <w:t xml:space="preserve">
      4) распоряжаться принадлежащей ему долей нефти (продукции) и попутных компонентов как в Республике Казахстан, так и за ее пределами, в том числе полученной при проведении и пробной эксплуатации отдельных скважин, за исключением случаев, предусмотренных статьями 35 и 36 настоящего Закона; </w:t>
      </w:r>
    </w:p>
    <w:bookmarkEnd w:id="201"/>
    <w:bookmarkStart w:name="z275" w:id="202"/>
    <w:p>
      <w:pPr>
        <w:spacing w:after="0"/>
        <w:ind w:left="0"/>
        <w:jc w:val="both"/>
      </w:pPr>
      <w:r>
        <w:rPr>
          <w:rFonts w:ascii="Times New Roman"/>
          <w:b w:val="false"/>
          <w:i w:val="false"/>
          <w:color w:val="000000"/>
          <w:sz w:val="28"/>
        </w:rPr>
        <w:t xml:space="preserve">
      5) в первоочередном порядке осуществлять переговоры о продлении срока действия контракта сверх сроков, установленных статьей 26 настоящего Закона; </w:t>
      </w:r>
    </w:p>
    <w:bookmarkEnd w:id="202"/>
    <w:bookmarkStart w:name="z276" w:id="203"/>
    <w:p>
      <w:pPr>
        <w:spacing w:after="0"/>
        <w:ind w:left="0"/>
        <w:jc w:val="both"/>
      </w:pPr>
      <w:r>
        <w:rPr>
          <w:rFonts w:ascii="Times New Roman"/>
          <w:b w:val="false"/>
          <w:i w:val="false"/>
          <w:color w:val="000000"/>
          <w:sz w:val="28"/>
        </w:rPr>
        <w:t xml:space="preserve">
      6) отказываться от всех или части своих прав и прекращать свою деятельность как на контрактной территории, так и в республике на условиях, определенных в контракте.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 Законами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Обязанности подрядчика </w:t>
      </w:r>
    </w:p>
    <w:p>
      <w:pPr>
        <w:spacing w:after="0"/>
        <w:ind w:left="0"/>
        <w:jc w:val="both"/>
      </w:pPr>
      <w:r>
        <w:rPr>
          <w:rFonts w:ascii="Times New Roman"/>
          <w:b w:val="false"/>
          <w:i w:val="false"/>
          <w:color w:val="000000"/>
          <w:sz w:val="28"/>
        </w:rPr>
        <w:t xml:space="preserve">
      В процессе осуществления контракта подрядчик обязан: </w:t>
      </w:r>
    </w:p>
    <w:bookmarkStart w:name="z277" w:id="204"/>
    <w:p>
      <w:pPr>
        <w:spacing w:after="0"/>
        <w:ind w:left="0"/>
        <w:jc w:val="both"/>
      </w:pPr>
      <w:r>
        <w:rPr>
          <w:rFonts w:ascii="Times New Roman"/>
          <w:b w:val="false"/>
          <w:i w:val="false"/>
          <w:color w:val="000000"/>
          <w:sz w:val="28"/>
        </w:rPr>
        <w:t xml:space="preserve">
      1) выбирать наиболее эффективные методы и технологии проведения нефтяных операций, основанные на стандартах, принятых в международной практике; </w:t>
      </w:r>
    </w:p>
    <w:bookmarkEnd w:id="204"/>
    <w:bookmarkStart w:name="z278" w:id="205"/>
    <w:p>
      <w:pPr>
        <w:spacing w:after="0"/>
        <w:ind w:left="0"/>
        <w:jc w:val="both"/>
      </w:pPr>
      <w:r>
        <w:rPr>
          <w:rFonts w:ascii="Times New Roman"/>
          <w:b w:val="false"/>
          <w:i w:val="false"/>
          <w:color w:val="000000"/>
          <w:sz w:val="28"/>
        </w:rPr>
        <w:t xml:space="preserve">
      2) Использовать контрактную территорию только в целях, предусмотренных контрактом; </w:t>
      </w:r>
    </w:p>
    <w:bookmarkEnd w:id="205"/>
    <w:bookmarkStart w:name="z279" w:id="206"/>
    <w:p>
      <w:pPr>
        <w:spacing w:after="0"/>
        <w:ind w:left="0"/>
        <w:jc w:val="both"/>
      </w:pPr>
      <w:r>
        <w:rPr>
          <w:rFonts w:ascii="Times New Roman"/>
          <w:b w:val="false"/>
          <w:i w:val="false"/>
          <w:color w:val="000000"/>
          <w:sz w:val="28"/>
        </w:rPr>
        <w:t xml:space="preserve">
      3) проводить нефтяные операции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соблюдать требования , обеспечивающие безопасность процессов жизненного цикла нефти; </w:t>
      </w:r>
    </w:p>
    <w:bookmarkEnd w:id="206"/>
    <w:bookmarkStart w:name="z280" w:id="207"/>
    <w:p>
      <w:pPr>
        <w:spacing w:after="0"/>
        <w:ind w:left="0"/>
        <w:jc w:val="both"/>
      </w:pPr>
      <w:r>
        <w:rPr>
          <w:rFonts w:ascii="Times New Roman"/>
          <w:b w:val="false"/>
          <w:i w:val="false"/>
          <w:color w:val="000000"/>
          <w:sz w:val="28"/>
        </w:rPr>
        <w:t xml:space="preserve">
      4) не препятствовать другим подрядчикам свободно передвигаться в пределах контрактной территории, пользоваться объектами и коммуникациями общего пользования или проводить любые виды работ, в том числе разведку, разработку и добычу других природных ресурсов, кроме нефти, если это не связано с особыми условиями безопасности и такая деятельность не мешает проведению нефтяных операций; </w:t>
      </w:r>
    </w:p>
    <w:bookmarkEnd w:id="207"/>
    <w:bookmarkStart w:name="z281" w:id="208"/>
    <w:p>
      <w:pPr>
        <w:spacing w:after="0"/>
        <w:ind w:left="0"/>
        <w:jc w:val="both"/>
      </w:pPr>
      <w:r>
        <w:rPr>
          <w:rFonts w:ascii="Times New Roman"/>
          <w:b w:val="false"/>
          <w:i w:val="false"/>
          <w:color w:val="000000"/>
          <w:sz w:val="28"/>
        </w:rPr>
        <w:t xml:space="preserve">
      5) соблюдать утвержденные в установленном порядке технологические схемы и проекты на проведение нефтяных операций, обеспечивающие безопасность персонала и населения; </w:t>
      </w:r>
    </w:p>
    <w:bookmarkEnd w:id="208"/>
    <w:bookmarkStart w:name="z282" w:id="209"/>
    <w:p>
      <w:pPr>
        <w:spacing w:after="0"/>
        <w:ind w:left="0"/>
        <w:jc w:val="both"/>
      </w:pPr>
      <w:r>
        <w:rPr>
          <w:rFonts w:ascii="Times New Roman"/>
          <w:b w:val="false"/>
          <w:i w:val="false"/>
          <w:color w:val="000000"/>
          <w:sz w:val="28"/>
        </w:rPr>
        <w:t xml:space="preserve">
      6) обязательно использовать оборудование, материалы и готовую продукцию, произведенные в Республике Казахстан, при условии их соответствия техническим регламентам; </w:t>
      </w:r>
    </w:p>
    <w:bookmarkEnd w:id="209"/>
    <w:bookmarkStart w:name="z283" w:id="210"/>
    <w:p>
      <w:pPr>
        <w:spacing w:after="0"/>
        <w:ind w:left="0"/>
        <w:jc w:val="both"/>
      </w:pPr>
      <w:r>
        <w:rPr>
          <w:rFonts w:ascii="Times New Roman"/>
          <w:b w:val="false"/>
          <w:i w:val="false"/>
          <w:color w:val="000000"/>
          <w:sz w:val="28"/>
        </w:rPr>
        <w:t xml:space="preserve">
      7) обязательно привлекать казахстанские организации для выполнения работ и оказания услуг при проведении нефтяных операций, включая использование воздушного, железнодорожного, водного и других видов транспорта, при условии соблюдения требований, установленных законодательством Республики Казахстан; </w:t>
      </w:r>
    </w:p>
    <w:bookmarkEnd w:id="210"/>
    <w:bookmarkStart w:name="z284" w:id="211"/>
    <w:p>
      <w:pPr>
        <w:spacing w:after="0"/>
        <w:ind w:left="0"/>
        <w:jc w:val="both"/>
      </w:pPr>
      <w:r>
        <w:rPr>
          <w:rFonts w:ascii="Times New Roman"/>
          <w:b w:val="false"/>
          <w:i w:val="false"/>
          <w:color w:val="000000"/>
          <w:sz w:val="28"/>
        </w:rPr>
        <w:t xml:space="preserve">
      8) осуществлять в объеме, определенном контрактом, финансирование обучения по подготовке и переподготовке привлеченного по контракту казахстанского персонала; </w:t>
      </w:r>
    </w:p>
    <w:bookmarkEnd w:id="211"/>
    <w:bookmarkStart w:name="z285" w:id="212"/>
    <w:p>
      <w:pPr>
        <w:spacing w:after="0"/>
        <w:ind w:left="0"/>
        <w:jc w:val="both"/>
      </w:pPr>
      <w:r>
        <w:rPr>
          <w:rFonts w:ascii="Times New Roman"/>
          <w:b w:val="false"/>
          <w:i w:val="false"/>
          <w:color w:val="000000"/>
          <w:sz w:val="28"/>
        </w:rPr>
        <w:t xml:space="preserve">
      9) предоставлять компетентному органу информацию о реализации рабочей программы;      </w:t>
      </w:r>
    </w:p>
    <w:bookmarkEnd w:id="212"/>
    <w:bookmarkStart w:name="z286" w:id="213"/>
    <w:p>
      <w:pPr>
        <w:spacing w:after="0"/>
        <w:ind w:left="0"/>
        <w:jc w:val="both"/>
      </w:pPr>
      <w:r>
        <w:rPr>
          <w:rFonts w:ascii="Times New Roman"/>
          <w:b w:val="false"/>
          <w:i w:val="false"/>
          <w:color w:val="000000"/>
          <w:sz w:val="28"/>
        </w:rPr>
        <w:t xml:space="preserve">
      10) беспрепятственно предоставлять необходимые документы, информацию и доступ к местам работ контрольным органам Республики Казахстан при выполнении ими служебных функций; </w:t>
      </w:r>
    </w:p>
    <w:bookmarkEnd w:id="213"/>
    <w:bookmarkStart w:name="z287" w:id="214"/>
    <w:p>
      <w:pPr>
        <w:spacing w:after="0"/>
        <w:ind w:left="0"/>
        <w:jc w:val="both"/>
      </w:pPr>
      <w:r>
        <w:rPr>
          <w:rFonts w:ascii="Times New Roman"/>
          <w:b w:val="false"/>
          <w:i w:val="false"/>
          <w:color w:val="000000"/>
          <w:sz w:val="28"/>
        </w:rPr>
        <w:t xml:space="preserve">
      11) передавать информацию о содержании нефтяных операций третьим лицам, если возникает такая необходимость, только с общего согласия сторон, если иное не установлено контрактом; </w:t>
      </w:r>
    </w:p>
    <w:bookmarkEnd w:id="214"/>
    <w:bookmarkStart w:name="z288" w:id="215"/>
    <w:p>
      <w:pPr>
        <w:spacing w:after="0"/>
        <w:ind w:left="0"/>
        <w:jc w:val="both"/>
      </w:pPr>
      <w:r>
        <w:rPr>
          <w:rFonts w:ascii="Times New Roman"/>
          <w:b w:val="false"/>
          <w:i w:val="false"/>
          <w:color w:val="000000"/>
          <w:sz w:val="28"/>
        </w:rPr>
        <w:t xml:space="preserve">
      12) предоставлять геологическую и геофизическую информацию по результатам деятельности на контрактной территории в уполномоченный орган по изучению и использованию недр; </w:t>
      </w:r>
    </w:p>
    <w:bookmarkEnd w:id="215"/>
    <w:bookmarkStart w:name="z289" w:id="216"/>
    <w:p>
      <w:pPr>
        <w:spacing w:after="0"/>
        <w:ind w:left="0"/>
        <w:jc w:val="both"/>
      </w:pPr>
      <w:r>
        <w:rPr>
          <w:rFonts w:ascii="Times New Roman"/>
          <w:b w:val="false"/>
          <w:i w:val="false"/>
          <w:color w:val="000000"/>
          <w:sz w:val="28"/>
        </w:rPr>
        <w:t xml:space="preserve">
      13) своевременно уплачивать налоги и иные обязательные платежи; </w:t>
      </w:r>
    </w:p>
    <w:bookmarkEnd w:id="216"/>
    <w:bookmarkStart w:name="z290" w:id="217"/>
    <w:p>
      <w:pPr>
        <w:spacing w:after="0"/>
        <w:ind w:left="0"/>
        <w:jc w:val="both"/>
      </w:pPr>
      <w:r>
        <w:rPr>
          <w:rFonts w:ascii="Times New Roman"/>
          <w:b w:val="false"/>
          <w:i w:val="false"/>
          <w:color w:val="000000"/>
          <w:sz w:val="28"/>
        </w:rPr>
        <w:t xml:space="preserve">
      14) участвовать в развитии социальной инфраструктуры в соответствии с контрактом; </w:t>
      </w:r>
    </w:p>
    <w:bookmarkEnd w:id="217"/>
    <w:bookmarkStart w:name="z291" w:id="218"/>
    <w:p>
      <w:pPr>
        <w:spacing w:after="0"/>
        <w:ind w:left="0"/>
        <w:jc w:val="both"/>
      </w:pPr>
      <w:r>
        <w:rPr>
          <w:rFonts w:ascii="Times New Roman"/>
          <w:b w:val="false"/>
          <w:i w:val="false"/>
          <w:color w:val="000000"/>
          <w:sz w:val="28"/>
        </w:rPr>
        <w:t xml:space="preserve">
      15) сохранять объекты культурно-исторического значения; </w:t>
      </w:r>
    </w:p>
    <w:bookmarkEnd w:id="218"/>
    <w:bookmarkStart w:name="z292" w:id="219"/>
    <w:p>
      <w:pPr>
        <w:spacing w:after="0"/>
        <w:ind w:left="0"/>
        <w:jc w:val="both"/>
      </w:pPr>
      <w:r>
        <w:rPr>
          <w:rFonts w:ascii="Times New Roman"/>
          <w:b w:val="false"/>
          <w:i w:val="false"/>
          <w:color w:val="000000"/>
          <w:sz w:val="28"/>
        </w:rPr>
        <w:t xml:space="preserve">
      16) прогнозировать долгосрочные экологические и экономические последствия своей хозяйственной деятельности; </w:t>
      </w:r>
    </w:p>
    <w:bookmarkEnd w:id="219"/>
    <w:bookmarkStart w:name="z293" w:id="220"/>
    <w:p>
      <w:pPr>
        <w:spacing w:after="0"/>
        <w:ind w:left="0"/>
        <w:jc w:val="both"/>
      </w:pPr>
      <w:r>
        <w:rPr>
          <w:rFonts w:ascii="Times New Roman"/>
          <w:b w:val="false"/>
          <w:i w:val="false"/>
          <w:color w:val="000000"/>
          <w:sz w:val="28"/>
        </w:rPr>
        <w:t xml:space="preserve">
      17) восстанавливать за свой счет участки земли и другие природные объекты, нарушенные вследствие проведения нефтяных операций, до состояния, пригодного для дальнейшего использования,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Законами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bookmarkStart w:name="z51" w:id="221"/>
    <w:p>
      <w:pPr>
        <w:spacing w:after="0"/>
        <w:ind w:left="0"/>
        <w:jc w:val="left"/>
      </w:pPr>
      <w:r>
        <w:rPr>
          <w:rFonts w:ascii="Times New Roman"/>
          <w:b/>
          <w:i w:val="false"/>
          <w:color w:val="000000"/>
        </w:rPr>
        <w:t xml:space="preserve"> Глава 8. Магистральный трубопроводный транспорт</w:t>
      </w:r>
    </w:p>
    <w:bookmarkEnd w:id="221"/>
    <w:p>
      <w:pPr>
        <w:spacing w:after="0"/>
        <w:ind w:left="0"/>
        <w:jc w:val="both"/>
      </w:pPr>
      <w:r>
        <w:rPr>
          <w:rFonts w:ascii="Times New Roman"/>
          <w:b/>
          <w:i w:val="false"/>
          <w:color w:val="000000"/>
          <w:sz w:val="28"/>
        </w:rPr>
        <w:t xml:space="preserve">Статья 42. Право собственности на магистральный трубопровод </w:t>
      </w:r>
    </w:p>
    <w:p>
      <w:pPr>
        <w:spacing w:after="0"/>
        <w:ind w:left="0"/>
        <w:jc w:val="both"/>
      </w:pPr>
      <w:r>
        <w:rPr>
          <w:rFonts w:ascii="Times New Roman"/>
          <w:b w:val="false"/>
          <w:i w:val="false"/>
          <w:color w:val="000000"/>
          <w:sz w:val="28"/>
        </w:rPr>
        <w:t xml:space="preserve">
      1. Магистральный трубопровод является неделимой технологической системой и может находиться как в государственной, так и в иной собственности. </w:t>
      </w:r>
    </w:p>
    <w:bookmarkStart w:name="z294" w:id="222"/>
    <w:p>
      <w:pPr>
        <w:spacing w:after="0"/>
        <w:ind w:left="0"/>
        <w:jc w:val="both"/>
      </w:pPr>
      <w:r>
        <w:rPr>
          <w:rFonts w:ascii="Times New Roman"/>
          <w:b w:val="false"/>
          <w:i w:val="false"/>
          <w:color w:val="000000"/>
          <w:sz w:val="28"/>
        </w:rPr>
        <w:t xml:space="preserve">
      2. Управление магистральным трубопроводом осуществляется его собственником, если иное не предусмотрено контрактом. </w:t>
      </w:r>
    </w:p>
    <w:bookmarkEnd w:id="222"/>
    <w:p>
      <w:pPr>
        <w:spacing w:after="0"/>
        <w:ind w:left="0"/>
        <w:jc w:val="both"/>
      </w:pPr>
      <w:r>
        <w:rPr>
          <w:rFonts w:ascii="Times New Roman"/>
          <w:b/>
          <w:i w:val="false"/>
          <w:color w:val="000000"/>
          <w:sz w:val="28"/>
        </w:rPr>
        <w:t xml:space="preserve">Статья 43. Эксплуатация магистрального трубопровода </w:t>
      </w:r>
    </w:p>
    <w:p>
      <w:pPr>
        <w:spacing w:after="0"/>
        <w:ind w:left="0"/>
        <w:jc w:val="both"/>
      </w:pPr>
      <w:r>
        <w:rPr>
          <w:rFonts w:ascii="Times New Roman"/>
          <w:b w:val="false"/>
          <w:i w:val="false"/>
          <w:color w:val="000000"/>
          <w:sz w:val="28"/>
        </w:rPr>
        <w:t xml:space="preserve">
      1. Эксплуатация объектов магистрального трубопровода осуществляется в соответствии с утвержденными Правительством Республики Казахстан </w:t>
      </w:r>
      <w:r>
        <w:rPr>
          <w:rFonts w:ascii="Times New Roman"/>
          <w:b w:val="false"/>
          <w:i w:val="false"/>
          <w:color w:val="000000"/>
          <w:sz w:val="28"/>
        </w:rPr>
        <w:t xml:space="preserve">правилами </w:t>
      </w:r>
      <w:r>
        <w:rPr>
          <w:rFonts w:ascii="Times New Roman"/>
          <w:b w:val="false"/>
          <w:i w:val="false"/>
          <w:color w:val="000000"/>
          <w:sz w:val="28"/>
        </w:rPr>
        <w:t xml:space="preserve">технической эксплуатации, безопасности и охраны магистрального трубопровода. </w:t>
      </w:r>
    </w:p>
    <w:bookmarkStart w:name="z295" w:id="223"/>
    <w:p>
      <w:pPr>
        <w:spacing w:after="0"/>
        <w:ind w:left="0"/>
        <w:jc w:val="both"/>
      </w:pPr>
      <w:r>
        <w:rPr>
          <w:rFonts w:ascii="Times New Roman"/>
          <w:b w:val="false"/>
          <w:i w:val="false"/>
          <w:color w:val="000000"/>
          <w:sz w:val="28"/>
        </w:rPr>
        <w:t xml:space="preserve">
      Указанные правила являются обязательными для исполнения всеми государственными органами, предприятиями, землепользователями, должностными лицами и гражданами при взаимодействии их с владельцем магистрального трубопровода. </w:t>
      </w:r>
    </w:p>
    <w:bookmarkEnd w:id="223"/>
    <w:bookmarkStart w:name="z296" w:id="224"/>
    <w:p>
      <w:pPr>
        <w:spacing w:after="0"/>
        <w:ind w:left="0"/>
        <w:jc w:val="both"/>
      </w:pPr>
      <w:r>
        <w:rPr>
          <w:rFonts w:ascii="Times New Roman"/>
          <w:b w:val="false"/>
          <w:i w:val="false"/>
          <w:color w:val="000000"/>
          <w:sz w:val="28"/>
        </w:rPr>
        <w:t xml:space="preserve">
      2. Предприятиям энергоснабжения запрещается проведение режимных мероприятий по ограничению установленных лимитов энергопотребления без согласования с владельцем магистрального трубопровода. </w:t>
      </w:r>
    </w:p>
    <w:bookmarkEnd w:id="224"/>
    <w:bookmarkStart w:name="z297" w:id="225"/>
    <w:p>
      <w:pPr>
        <w:spacing w:after="0"/>
        <w:ind w:left="0"/>
        <w:jc w:val="both"/>
      </w:pPr>
      <w:r>
        <w:rPr>
          <w:rFonts w:ascii="Times New Roman"/>
          <w:b w:val="false"/>
          <w:i w:val="false"/>
          <w:color w:val="000000"/>
          <w:sz w:val="28"/>
        </w:rPr>
        <w:t xml:space="preserve">
      3. Владелец магистрального трубопровода по согласованию с областными (города республиканского значения, столицы) исполнительными органами и другими заинтересованными предприятиями и организациями разрабатывает совместные мероприятия по обеспечению условий безопасной эксплуатации объектов магистрального трубопровода, ликвидации возможных аварий, чрезвычайных ситуаций и их последствий. </w:t>
      </w:r>
    </w:p>
    <w:bookmarkEnd w:id="225"/>
    <w:bookmarkStart w:name="z298" w:id="226"/>
    <w:p>
      <w:pPr>
        <w:spacing w:after="0"/>
        <w:ind w:left="0"/>
        <w:jc w:val="both"/>
      </w:pPr>
      <w:r>
        <w:rPr>
          <w:rFonts w:ascii="Times New Roman"/>
          <w:b w:val="false"/>
          <w:i w:val="false"/>
          <w:color w:val="000000"/>
          <w:sz w:val="28"/>
        </w:rPr>
        <w:t xml:space="preserve">
      4. Владелец магистрального трубопровода несет ответственность за соблюдение правил его технической эксплуатации, безопасности и охраны. </w:t>
      </w:r>
    </w:p>
    <w:bookmarkEnd w:id="226"/>
    <w:bookmarkStart w:name="z299" w:id="227"/>
    <w:p>
      <w:pPr>
        <w:spacing w:after="0"/>
        <w:ind w:left="0"/>
        <w:jc w:val="both"/>
      </w:pPr>
      <w:r>
        <w:rPr>
          <w:rFonts w:ascii="Times New Roman"/>
          <w:b w:val="false"/>
          <w:i w:val="false"/>
          <w:color w:val="000000"/>
          <w:sz w:val="28"/>
        </w:rPr>
        <w:t xml:space="preserve">
      5. В охранной зоне магистрального трубопровода запрещаются любые виды работ и действий без согласования с его владельцем. </w:t>
      </w:r>
    </w:p>
    <w:bookmarkEnd w:id="227"/>
    <w:bookmarkStart w:name="z300" w:id="228"/>
    <w:p>
      <w:pPr>
        <w:spacing w:after="0"/>
        <w:ind w:left="0"/>
        <w:jc w:val="both"/>
      </w:pPr>
      <w:r>
        <w:rPr>
          <w:rFonts w:ascii="Times New Roman"/>
          <w:b w:val="false"/>
          <w:i w:val="false"/>
          <w:color w:val="000000"/>
          <w:sz w:val="28"/>
        </w:rPr>
        <w:t xml:space="preserve">
      6. В пределах минимальных расстояний, установленных строительными нормами и правилами, для обеспечения безопасности запрещается строительство любых объектов, не относящихся к магистральному трубопроводу. </w:t>
      </w:r>
      <w:r>
        <w:rPr>
          <w:rFonts w:ascii="Times New Roman"/>
          <w:b w:val="false"/>
          <w:i/>
          <w:color w:val="000000"/>
          <w:sz w:val="28"/>
        </w:rPr>
        <w:t>&lt;*&gt;</w:t>
      </w:r>
      <w:r>
        <w:rPr>
          <w:rFonts w:ascii="Times New Roman"/>
          <w:b w:val="false"/>
          <w:i w:val="false"/>
          <w:color w:val="000000"/>
          <w:sz w:val="28"/>
        </w:rPr>
        <w:t xml:space="preserve">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Взаимоотношения владельца магистрального трубопровода с местными представительными и исполнительными органами и грузоотправителями </w:t>
      </w:r>
    </w:p>
    <w:p>
      <w:pPr>
        <w:spacing w:after="0"/>
        <w:ind w:left="0"/>
        <w:jc w:val="both"/>
      </w:pPr>
      <w:r>
        <w:rPr>
          <w:rFonts w:ascii="Times New Roman"/>
          <w:b w:val="false"/>
          <w:i w:val="false"/>
          <w:color w:val="000000"/>
          <w:sz w:val="28"/>
        </w:rPr>
        <w:t xml:space="preserve">
      1. Местные представительные и исполнительные органы не вправе вмешиваться в оперативную производственную деятельность магистрального трубопровода, связанную с процессами перекачки, хранения и распределения нефти. </w:t>
      </w:r>
    </w:p>
    <w:bookmarkStart w:name="z301" w:id="229"/>
    <w:p>
      <w:pPr>
        <w:spacing w:after="0"/>
        <w:ind w:left="0"/>
        <w:jc w:val="both"/>
      </w:pPr>
      <w:r>
        <w:rPr>
          <w:rFonts w:ascii="Times New Roman"/>
          <w:b w:val="false"/>
          <w:i w:val="false"/>
          <w:color w:val="000000"/>
          <w:sz w:val="28"/>
        </w:rPr>
        <w:t xml:space="preserve">
      2. Работники аварийных служб, аварийная и специальная техника магистрального трубопровода не могут отвлекаться на другие работы. </w:t>
      </w:r>
    </w:p>
    <w:bookmarkEnd w:id="229"/>
    <w:bookmarkStart w:name="z302" w:id="230"/>
    <w:p>
      <w:pPr>
        <w:spacing w:after="0"/>
        <w:ind w:left="0"/>
        <w:jc w:val="both"/>
      </w:pPr>
      <w:r>
        <w:rPr>
          <w:rFonts w:ascii="Times New Roman"/>
          <w:b w:val="false"/>
          <w:i w:val="false"/>
          <w:color w:val="000000"/>
          <w:sz w:val="28"/>
        </w:rPr>
        <w:t xml:space="preserve">
      3. При имеющемся резерве пропускной способности магистрального трубопровода его владелец не вправе отказать грузоотправителю в транспортировке нефти. При этом грузоотправители имеют равные права на получение транспортных услуг по одинаковым тарифам. </w:t>
      </w:r>
    </w:p>
    <w:bookmarkEnd w:id="230"/>
    <w:p>
      <w:pPr>
        <w:spacing w:after="0"/>
        <w:ind w:left="0"/>
        <w:jc w:val="both"/>
      </w:pPr>
      <w:r>
        <w:rPr>
          <w:rFonts w:ascii="Times New Roman"/>
          <w:b/>
          <w:i w:val="false"/>
          <w:color w:val="000000"/>
          <w:sz w:val="28"/>
        </w:rPr>
        <w:t xml:space="preserve">Статья 45. Строительство, прокладка и эксплуатация подводных трубопроводов и кабелей </w:t>
      </w:r>
    </w:p>
    <w:p>
      <w:pPr>
        <w:spacing w:after="0"/>
        <w:ind w:left="0"/>
        <w:jc w:val="both"/>
      </w:pPr>
      <w:r>
        <w:rPr>
          <w:rFonts w:ascii="Times New Roman"/>
          <w:b w:val="false"/>
          <w:i w:val="false"/>
          <w:color w:val="000000"/>
          <w:sz w:val="28"/>
        </w:rPr>
        <w:t xml:space="preserve">
      Строительство, прокладка и эксплуатация подводных трубопроводов и кабелей осуществляется в соответствии с техническими регламентами в сфере оборота нефти.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45 внесены изменения - Законом РК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r>
        <w:br/>
      </w:r>
      <w:r>
        <w:rPr>
          <w:rFonts w:ascii="Times New Roman"/>
          <w:b w:val="false"/>
          <w:i w:val="false"/>
          <w:color w:val="000000"/>
          <w:sz w:val="28"/>
        </w:rPr>
        <w:t>
</w:t>
      </w:r>
    </w:p>
    <w:bookmarkStart w:name="z56" w:id="231"/>
    <w:p>
      <w:pPr>
        <w:spacing w:after="0"/>
        <w:ind w:left="0"/>
        <w:jc w:val="left"/>
      </w:pPr>
      <w:r>
        <w:rPr>
          <w:rFonts w:ascii="Times New Roman"/>
          <w:b/>
          <w:i w:val="false"/>
          <w:color w:val="000000"/>
        </w:rPr>
        <w:t xml:space="preserve"> Глава 9. Охрана окружающей среды, безопасность</w:t>
      </w:r>
      <w:r>
        <w:br/>
      </w:r>
      <w:r>
        <w:rPr>
          <w:rFonts w:ascii="Times New Roman"/>
          <w:b/>
          <w:i w:val="false"/>
          <w:color w:val="000000"/>
        </w:rPr>
        <w:t xml:space="preserve">населения и персонала &lt;*&gt; </w:t>
      </w:r>
    </w:p>
    <w:bookmarkEnd w:id="231"/>
    <w:p>
      <w:pPr>
        <w:spacing w:after="0"/>
        <w:ind w:left="0"/>
        <w:jc w:val="both"/>
      </w:pPr>
      <w:r>
        <w:rPr>
          <w:rFonts w:ascii="Times New Roman"/>
          <w:b w:val="false"/>
          <w:i w:val="false"/>
          <w:color w:val="ff0000"/>
          <w:sz w:val="28"/>
        </w:rPr>
        <w:t xml:space="preserve">
      Сноска. В заголовок главы 9 внесены изменения - Законом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p>
      <w:pPr>
        <w:spacing w:after="0"/>
        <w:ind w:left="0"/>
        <w:jc w:val="both"/>
      </w:pPr>
      <w:r>
        <w:rPr>
          <w:rFonts w:ascii="Times New Roman"/>
          <w:b/>
          <w:i w:val="false"/>
          <w:color w:val="000000"/>
          <w:sz w:val="28"/>
        </w:rPr>
        <w:t xml:space="preserve">Статья 46. Статус природоохранных мер </w:t>
      </w:r>
    </w:p>
    <w:p>
      <w:pPr>
        <w:spacing w:after="0"/>
        <w:ind w:left="0"/>
        <w:jc w:val="both"/>
      </w:pPr>
      <w:r>
        <w:rPr>
          <w:rFonts w:ascii="Times New Roman"/>
          <w:b w:val="false"/>
          <w:i w:val="false"/>
          <w:color w:val="000000"/>
          <w:sz w:val="28"/>
        </w:rPr>
        <w:t xml:space="preserve">
      Выполнение природоохранных мер и охрана здоровья населения и персонала осуществляются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и являются обязательным условием для осуществления хозяйственной деятельности по прогнозированию (планированию), проектированию всех нефтяных операций и их проведению. </w:t>
      </w:r>
    </w:p>
    <w:p>
      <w:pPr>
        <w:spacing w:after="0"/>
        <w:ind w:left="0"/>
        <w:jc w:val="both"/>
      </w:pPr>
      <w:r>
        <w:rPr>
          <w:rFonts w:ascii="Times New Roman"/>
          <w:b/>
          <w:i w:val="false"/>
          <w:color w:val="000000"/>
          <w:sz w:val="28"/>
        </w:rPr>
        <w:t xml:space="preserve">Статья 47. Государственная экологическая экспертиза </w:t>
      </w:r>
    </w:p>
    <w:p>
      <w:pPr>
        <w:spacing w:after="0"/>
        <w:ind w:left="0"/>
        <w:jc w:val="both"/>
      </w:pPr>
      <w:r>
        <w:rPr>
          <w:rFonts w:ascii="Times New Roman"/>
          <w:b w:val="false"/>
          <w:i w:val="false"/>
          <w:color w:val="000000"/>
          <w:sz w:val="28"/>
        </w:rPr>
        <w:t xml:space="preserve">
      Необходимым экологическим основанием для заключения контракта на проведение нефтяных операций на море является положительное заключение государственной экологической экспертизы на эколого-экономическое обоснование нефтяных операций, выполненное на вариантной основе с обязательной оценкой воздействия намечаемой деятельности на окружающую среду (ОВОС).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Мониторинг </w:t>
      </w:r>
    </w:p>
    <w:p>
      <w:pPr>
        <w:spacing w:after="0"/>
        <w:ind w:left="0"/>
        <w:jc w:val="both"/>
      </w:pPr>
      <w:r>
        <w:rPr>
          <w:rFonts w:ascii="Times New Roman"/>
          <w:b w:val="false"/>
          <w:i w:val="false"/>
          <w:color w:val="000000"/>
          <w:sz w:val="28"/>
        </w:rPr>
        <w:t xml:space="preserve">
      До начала нефтяных операций и на весь их период недропользователем должна быть создана система получения оперативной комплексной информации об изменениях, происходящих в природе, и характере влияния на нее проводимой хозяйственной деятельности - </w:t>
      </w:r>
      <w:r>
        <w:rPr>
          <w:rFonts w:ascii="Times New Roman"/>
          <w:b w:val="false"/>
          <w:i w:val="false"/>
          <w:color w:val="000000"/>
          <w:sz w:val="28"/>
        </w:rPr>
        <w:t xml:space="preserve">мониторинг </w:t>
      </w:r>
      <w:r>
        <w:rPr>
          <w:rFonts w:ascii="Times New Roman"/>
          <w:b w:val="false"/>
          <w:i w:val="false"/>
          <w:color w:val="000000"/>
          <w:sz w:val="28"/>
        </w:rPr>
        <w:t xml:space="preserve">, с целью принятия мер по устранению и снижению негативного воздействия на окружающую среду и обеспечения экологически безопасного проведения нефтяных операций.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Проведение нефтяных операций на море, внутренних водоемах, в зонах чрезвычайной экологической ситуации и на особо охраняемых объектах природы и культуры </w:t>
      </w:r>
    </w:p>
    <w:p>
      <w:pPr>
        <w:spacing w:after="0"/>
        <w:ind w:left="0"/>
        <w:jc w:val="both"/>
      </w:pPr>
      <w:r>
        <w:rPr>
          <w:rFonts w:ascii="Times New Roman"/>
          <w:b w:val="false"/>
          <w:i w:val="false"/>
          <w:color w:val="000000"/>
          <w:sz w:val="28"/>
        </w:rPr>
        <w:t xml:space="preserve">
      1. Общее разрешение о возможности проведения нефтяных операций на море, внутренних водоемах, в зонах чрезвычайной экологической ситуации и на особо охраняемых объектах природы и культуры принимается Президентом Республики Казахстан по представлению Правительства Республики Казахстан на основе заключения государственной экологической экспертизы. </w:t>
      </w:r>
    </w:p>
    <w:bookmarkStart w:name="z303" w:id="232"/>
    <w:p>
      <w:pPr>
        <w:spacing w:after="0"/>
        <w:ind w:left="0"/>
        <w:jc w:val="both"/>
      </w:pPr>
      <w:r>
        <w:rPr>
          <w:rFonts w:ascii="Times New Roman"/>
          <w:b w:val="false"/>
          <w:i w:val="false"/>
          <w:color w:val="000000"/>
          <w:sz w:val="28"/>
        </w:rPr>
        <w:t xml:space="preserve">
      2. Порядок проведения нефтяных операций на море, внутренних водоемах, в зонах чрезвычайной экологической ситуации и на особо охраняемых объектах природы и культуры </w:t>
      </w:r>
      <w:r>
        <w:rPr>
          <w:rFonts w:ascii="Times New Roman"/>
          <w:b w:val="false"/>
          <w:i w:val="false"/>
          <w:color w:val="000000"/>
          <w:sz w:val="28"/>
        </w:rPr>
        <w:t xml:space="preserve">утверждается </w:t>
      </w:r>
      <w:r>
        <w:rPr>
          <w:rFonts w:ascii="Times New Roman"/>
          <w:b w:val="false"/>
          <w:i w:val="false"/>
          <w:color w:val="000000"/>
          <w:sz w:val="28"/>
        </w:rPr>
        <w:t xml:space="preserve">правительством Республики Казахстан. </w:t>
      </w:r>
    </w:p>
    <w:bookmarkEnd w:id="232"/>
    <w:bookmarkStart w:name="z304" w:id="233"/>
    <w:p>
      <w:pPr>
        <w:spacing w:after="0"/>
        <w:ind w:left="0"/>
        <w:jc w:val="both"/>
      </w:pPr>
      <w:r>
        <w:rPr>
          <w:rFonts w:ascii="Times New Roman"/>
          <w:b w:val="false"/>
          <w:i w:val="false"/>
          <w:color w:val="000000"/>
          <w:sz w:val="28"/>
        </w:rPr>
        <w:t xml:space="preserve">
      3. Транспортировка нефти в заповедной части моря при эксплуатации месторождений осуществляется трубопроводами при соблюдении требований,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об охране природы.       </w:t>
      </w:r>
    </w:p>
    <w:bookmarkEnd w:id="233"/>
    <w:bookmarkStart w:name="z61" w:id="234"/>
    <w:p>
      <w:pPr>
        <w:spacing w:after="0"/>
        <w:ind w:left="0"/>
        <w:jc w:val="left"/>
      </w:pPr>
      <w:r>
        <w:rPr>
          <w:rFonts w:ascii="Times New Roman"/>
          <w:b/>
          <w:i w:val="false"/>
          <w:color w:val="000000"/>
        </w:rPr>
        <w:t xml:space="preserve"> Глава 10. Коммерческие условия</w:t>
      </w:r>
    </w:p>
    <w:bookmarkEnd w:id="234"/>
    <w:p>
      <w:pPr>
        <w:spacing w:after="0"/>
        <w:ind w:left="0"/>
        <w:jc w:val="both"/>
      </w:pPr>
      <w:r>
        <w:rPr>
          <w:rFonts w:ascii="Times New Roman"/>
          <w:b/>
          <w:i w:val="false"/>
          <w:color w:val="000000"/>
          <w:sz w:val="28"/>
        </w:rPr>
        <w:t xml:space="preserve">Статья 50. Валютные операции </w:t>
      </w:r>
    </w:p>
    <w:p>
      <w:pPr>
        <w:spacing w:after="0"/>
        <w:ind w:left="0"/>
        <w:jc w:val="both"/>
      </w:pPr>
      <w:r>
        <w:rPr>
          <w:rFonts w:ascii="Times New Roman"/>
          <w:b w:val="false"/>
          <w:i w:val="false"/>
          <w:color w:val="000000"/>
          <w:sz w:val="28"/>
        </w:rPr>
        <w:t xml:space="preserve">
      Порядок осуществления валютных операций подрядчиком и субподрядчиком определяется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Статья 51. Таможенная процедура</w:t>
      </w:r>
    </w:p>
    <w:p>
      <w:pPr>
        <w:spacing w:after="0"/>
        <w:ind w:left="0"/>
        <w:jc w:val="both"/>
      </w:pPr>
      <w:r>
        <w:rPr>
          <w:rFonts w:ascii="Times New Roman"/>
          <w:b w:val="false"/>
          <w:i w:val="false"/>
          <w:color w:val="000000"/>
          <w:sz w:val="28"/>
        </w:rPr>
        <w:t xml:space="preserve">
      Таможенная процедура осуществляется в соответствии с таможенным законодательством таможенного союза и (или)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Налоги и платежи </w:t>
      </w:r>
    </w:p>
    <w:p>
      <w:pPr>
        <w:spacing w:after="0"/>
        <w:ind w:left="0"/>
        <w:jc w:val="both"/>
      </w:pPr>
      <w:r>
        <w:rPr>
          <w:rFonts w:ascii="Times New Roman"/>
          <w:b w:val="false"/>
          <w:i w:val="false"/>
          <w:color w:val="000000"/>
          <w:sz w:val="28"/>
        </w:rPr>
        <w:t xml:space="preserve">
      При проведении нефтяных операций подрядчик является плательщиком налогов и иных обязательных платежей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Start w:name="z65" w:id="235"/>
    <w:p>
      <w:pPr>
        <w:spacing w:after="0"/>
        <w:ind w:left="0"/>
        <w:jc w:val="left"/>
      </w:pPr>
      <w:r>
        <w:rPr>
          <w:rFonts w:ascii="Times New Roman"/>
          <w:b/>
          <w:i w:val="false"/>
          <w:color w:val="000000"/>
        </w:rPr>
        <w:t xml:space="preserve"> Глава 11. Правовые условия</w:t>
      </w:r>
    </w:p>
    <w:bookmarkEnd w:id="235"/>
    <w:p>
      <w:pPr>
        <w:spacing w:after="0"/>
        <w:ind w:left="0"/>
        <w:jc w:val="both"/>
      </w:pPr>
      <w:r>
        <w:rPr>
          <w:rFonts w:ascii="Times New Roman"/>
          <w:b/>
          <w:i w:val="false"/>
          <w:color w:val="000000"/>
          <w:sz w:val="28"/>
        </w:rPr>
        <w:t xml:space="preserve">Статья 53. Передача прав и обязанностей по контракту, долей (пакетов) акций  </w:t>
      </w:r>
    </w:p>
    <w:p>
      <w:pPr>
        <w:spacing w:after="0"/>
        <w:ind w:left="0"/>
        <w:jc w:val="both"/>
      </w:pPr>
      <w:r>
        <w:rPr>
          <w:rFonts w:ascii="Times New Roman"/>
          <w:b w:val="false"/>
          <w:i w:val="false"/>
          <w:color w:val="000000"/>
          <w:sz w:val="28"/>
        </w:rPr>
        <w:t xml:space="preserve">
      1. Передача подрядчиком другому физическому или юридическому лицу всех или части своих прав и обязанностей по контракту, а также отчуждение доли участия (пакета акций) в юридическом лице, являющемся подрядчиком по контракту на проведение нефтяных операций, может производиться только с письменного разрешения компетентного органа. Компетентный орган вправе отказать в установленном Правительством Республики Казахстан порядке подрядчику в выдаче разрешения на передачу прав и обязанностей по контракту, а также не разрешить отчуждение доли участия (пакета акций) в уставном капитале лица, являющегося подрядчиком, по основаниям, предусмотренным законами Республики Казахстан. </w:t>
      </w:r>
    </w:p>
    <w:p>
      <w:pPr>
        <w:spacing w:after="0"/>
        <w:ind w:left="0"/>
        <w:jc w:val="both"/>
      </w:pPr>
      <w:r>
        <w:rPr>
          <w:rFonts w:ascii="Times New Roman"/>
          <w:b w:val="false"/>
          <w:i w:val="false"/>
          <w:color w:val="000000"/>
          <w:sz w:val="28"/>
        </w:rPr>
        <w:t xml:space="preserve">
      Соблюдение данного условия обязательно и в отношении сделок с аффилиированными лицами. </w:t>
      </w:r>
    </w:p>
    <w:bookmarkStart w:name="z305" w:id="236"/>
    <w:p>
      <w:pPr>
        <w:spacing w:after="0"/>
        <w:ind w:left="0"/>
        <w:jc w:val="both"/>
      </w:pPr>
      <w:r>
        <w:rPr>
          <w:rFonts w:ascii="Times New Roman"/>
          <w:b w:val="false"/>
          <w:i w:val="false"/>
          <w:color w:val="000000"/>
          <w:sz w:val="28"/>
        </w:rPr>
        <w:t xml:space="preserve">
      2. Расходы, связанные с передачей прав и обязанностей, производимые в соответствии с частью первой настоящей статьи, возлагаются на подрядчика. </w:t>
      </w:r>
    </w:p>
    <w:bookmarkEnd w:id="236"/>
    <w:bookmarkStart w:name="z306" w:id="237"/>
    <w:p>
      <w:pPr>
        <w:spacing w:after="0"/>
        <w:ind w:left="0"/>
        <w:jc w:val="both"/>
      </w:pPr>
      <w:r>
        <w:rPr>
          <w:rFonts w:ascii="Times New Roman"/>
          <w:b w:val="false"/>
          <w:i w:val="false"/>
          <w:color w:val="000000"/>
          <w:sz w:val="28"/>
        </w:rPr>
        <w:t xml:space="preserve">
      3. До тех пор, пока подрядчик сохраняет какое-либо участие в контракте, он и лицо, которому передаются права и обязанности, несут солидарную ответственность по контракту. </w:t>
      </w:r>
      <w:r>
        <w:rPr>
          <w:rFonts w:ascii="Times New Roman"/>
          <w:b w:val="false"/>
          <w:i/>
          <w:color w:val="000000"/>
          <w:sz w:val="28"/>
        </w:rPr>
        <w:t>&lt;*&gt;</w:t>
      </w:r>
      <w:r>
        <w:rPr>
          <w:rFonts w:ascii="Times New Roman"/>
          <w:b w:val="false"/>
          <w:i w:val="false"/>
          <w:color w:val="000000"/>
          <w:sz w:val="28"/>
        </w:rPr>
        <w:t xml:space="preserve">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53-1. Применимое право </w:t>
      </w:r>
    </w:p>
    <w:p>
      <w:pPr>
        <w:spacing w:after="0"/>
        <w:ind w:left="0"/>
        <w:jc w:val="both"/>
      </w:pPr>
      <w:r>
        <w:rPr>
          <w:rFonts w:ascii="Times New Roman"/>
          <w:b w:val="false"/>
          <w:i w:val="false"/>
          <w:color w:val="000000"/>
          <w:sz w:val="28"/>
        </w:rPr>
        <w:t xml:space="preserve">
      1. К отношениям по проведению нефтяных операций, осуществляемых на территории Республики Казахстан, а также нефтяным операциям на море применяется исключительно право Республики Казахстан. </w:t>
      </w:r>
    </w:p>
    <w:bookmarkStart w:name="z307" w:id="238"/>
    <w:p>
      <w:pPr>
        <w:spacing w:after="0"/>
        <w:ind w:left="0"/>
        <w:jc w:val="both"/>
      </w:pPr>
      <w:r>
        <w:rPr>
          <w:rFonts w:ascii="Times New Roman"/>
          <w:b w:val="false"/>
          <w:i w:val="false"/>
          <w:color w:val="000000"/>
          <w:sz w:val="28"/>
        </w:rPr>
        <w:t xml:space="preserve">
      2. В контрактах, заключаемых с компетентным органом, не могут устанавливаться условия о применении иностранного права. </w:t>
      </w:r>
    </w:p>
    <w:bookmarkEnd w:id="238"/>
    <w:bookmarkStart w:name="z308" w:id="239"/>
    <w:p>
      <w:pPr>
        <w:spacing w:after="0"/>
        <w:ind w:left="0"/>
        <w:jc w:val="both"/>
      </w:pPr>
      <w:r>
        <w:rPr>
          <w:rFonts w:ascii="Times New Roman"/>
          <w:b w:val="false"/>
          <w:i w:val="false"/>
          <w:color w:val="000000"/>
          <w:sz w:val="28"/>
        </w:rPr>
        <w:t xml:space="preserve">
      3. К отношениям по проведению нефтяных операций на море по разведке и добыче, совмещенной разведке и добыче, проводимым на приграничных месторождениях может применяться право противолежащего или смежного Республике Казахстан государства, если это прямо предусмотрено международным договором Республики Казахстан. </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53-1 -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Право собственности на информацию о недрах </w:t>
      </w:r>
    </w:p>
    <w:p>
      <w:pPr>
        <w:spacing w:after="0"/>
        <w:ind w:left="0"/>
        <w:jc w:val="both"/>
      </w:pPr>
      <w:r>
        <w:rPr>
          <w:rFonts w:ascii="Times New Roman"/>
          <w:b w:val="false"/>
          <w:i w:val="false"/>
          <w:color w:val="000000"/>
          <w:sz w:val="28"/>
        </w:rPr>
        <w:t xml:space="preserve">
      Право собственности на информацию о недрах определяется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Страхование </w:t>
      </w:r>
    </w:p>
    <w:p>
      <w:pPr>
        <w:spacing w:after="0"/>
        <w:ind w:left="0"/>
        <w:jc w:val="both"/>
      </w:pPr>
      <w:r>
        <w:rPr>
          <w:rFonts w:ascii="Times New Roman"/>
          <w:b w:val="false"/>
          <w:i w:val="false"/>
          <w:color w:val="000000"/>
          <w:sz w:val="28"/>
        </w:rPr>
        <w:t xml:space="preserve">
      1. Подрядчики, осуществляющие нефтяные операции обязаны в соответствии с законодательными актами, регулирующими обязательные виды страхования, застраховать риски ответственности, связанные с: </w:t>
      </w:r>
    </w:p>
    <w:bookmarkStart w:name="z309" w:id="240"/>
    <w:p>
      <w:pPr>
        <w:spacing w:after="0"/>
        <w:ind w:left="0"/>
        <w:jc w:val="both"/>
      </w:pPr>
      <w:r>
        <w:rPr>
          <w:rFonts w:ascii="Times New Roman"/>
          <w:b w:val="false"/>
          <w:i w:val="false"/>
          <w:color w:val="000000"/>
          <w:sz w:val="28"/>
        </w:rPr>
        <w:t xml:space="preserve">
      1) загрязнением окружающей среды, включая затраты по ликвидации последствий причиненного окружающей среде ущерба; </w:t>
      </w:r>
    </w:p>
    <w:bookmarkEnd w:id="240"/>
    <w:bookmarkStart w:name="z310" w:id="241"/>
    <w:p>
      <w:pPr>
        <w:spacing w:after="0"/>
        <w:ind w:left="0"/>
        <w:jc w:val="both"/>
      </w:pPr>
      <w:r>
        <w:rPr>
          <w:rFonts w:ascii="Times New Roman"/>
          <w:b w:val="false"/>
          <w:i w:val="false"/>
          <w:color w:val="000000"/>
          <w:sz w:val="28"/>
        </w:rPr>
        <w:t xml:space="preserve">
      2) гражданско-правовой ответственности перед третьими лицами. </w:t>
      </w:r>
    </w:p>
    <w:bookmarkEnd w:id="241"/>
    <w:bookmarkStart w:name="z311" w:id="242"/>
    <w:p>
      <w:pPr>
        <w:spacing w:after="0"/>
        <w:ind w:left="0"/>
        <w:jc w:val="both"/>
      </w:pPr>
      <w:r>
        <w:rPr>
          <w:rFonts w:ascii="Times New Roman"/>
          <w:b w:val="false"/>
          <w:i w:val="false"/>
          <w:color w:val="000000"/>
          <w:sz w:val="28"/>
        </w:rPr>
        <w:t xml:space="preserve">
      2. Подрядчики обязаны застраховать работников от несчастных случаев на производстве и профессиональных заболеваний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242"/>
    <w:bookmarkStart w:name="z312" w:id="243"/>
    <w:p>
      <w:pPr>
        <w:spacing w:after="0"/>
        <w:ind w:left="0"/>
        <w:jc w:val="both"/>
      </w:pPr>
      <w:r>
        <w:rPr>
          <w:rFonts w:ascii="Times New Roman"/>
          <w:b w:val="false"/>
          <w:i w:val="false"/>
          <w:color w:val="000000"/>
          <w:sz w:val="28"/>
        </w:rPr>
        <w:t xml:space="preserve">
      3. Страхование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о страховании. </w:t>
      </w:r>
    </w:p>
    <w:bookmarkEnd w:id="243"/>
    <w:bookmarkStart w:name="z313" w:id="244"/>
    <w:p>
      <w:pPr>
        <w:spacing w:after="0"/>
        <w:ind w:left="0"/>
        <w:jc w:val="both"/>
      </w:pPr>
      <w:r>
        <w:rPr>
          <w:rFonts w:ascii="Times New Roman"/>
          <w:b w:val="false"/>
          <w:i w:val="false"/>
          <w:color w:val="000000"/>
          <w:sz w:val="28"/>
        </w:rPr>
        <w:t xml:space="preserve">
      3-1. Подрядчики, осуществляющие разведку и добычу на море, обязаны застраховать имущественные риски и риски ответственности таким образом, чтобы обеспечить страховое покрытие по: </w:t>
      </w:r>
    </w:p>
    <w:bookmarkEnd w:id="244"/>
    <w:bookmarkStart w:name="z314" w:id="245"/>
    <w:p>
      <w:pPr>
        <w:spacing w:after="0"/>
        <w:ind w:left="0"/>
        <w:jc w:val="both"/>
      </w:pPr>
      <w:r>
        <w:rPr>
          <w:rFonts w:ascii="Times New Roman"/>
          <w:b w:val="false"/>
          <w:i w:val="false"/>
          <w:color w:val="000000"/>
          <w:sz w:val="28"/>
        </w:rPr>
        <w:t xml:space="preserve">
      1) расходам по взятию скважины под контроль; </w:t>
      </w:r>
    </w:p>
    <w:bookmarkEnd w:id="245"/>
    <w:bookmarkStart w:name="z315" w:id="246"/>
    <w:p>
      <w:pPr>
        <w:spacing w:after="0"/>
        <w:ind w:left="0"/>
        <w:jc w:val="both"/>
      </w:pPr>
      <w:r>
        <w:rPr>
          <w:rFonts w:ascii="Times New Roman"/>
          <w:b w:val="false"/>
          <w:i w:val="false"/>
          <w:color w:val="000000"/>
          <w:sz w:val="28"/>
        </w:rPr>
        <w:t xml:space="preserve">
      2) расходам по операциям повторного бурения в случае выхода скважины из под контроля; </w:t>
      </w:r>
    </w:p>
    <w:bookmarkEnd w:id="246"/>
    <w:bookmarkStart w:name="z316" w:id="247"/>
    <w:p>
      <w:pPr>
        <w:spacing w:after="0"/>
        <w:ind w:left="0"/>
        <w:jc w:val="both"/>
      </w:pPr>
      <w:r>
        <w:rPr>
          <w:rFonts w:ascii="Times New Roman"/>
          <w:b w:val="false"/>
          <w:i w:val="false"/>
          <w:color w:val="000000"/>
          <w:sz w:val="28"/>
        </w:rPr>
        <w:t xml:space="preserve">
      3) расходам по очистке и локализации в случае загрязнения моря; </w:t>
      </w:r>
    </w:p>
    <w:bookmarkEnd w:id="247"/>
    <w:bookmarkStart w:name="z317" w:id="248"/>
    <w:p>
      <w:pPr>
        <w:spacing w:after="0"/>
        <w:ind w:left="0"/>
        <w:jc w:val="both"/>
      </w:pPr>
      <w:r>
        <w:rPr>
          <w:rFonts w:ascii="Times New Roman"/>
          <w:b w:val="false"/>
          <w:i w:val="false"/>
          <w:color w:val="000000"/>
          <w:sz w:val="28"/>
        </w:rPr>
        <w:t xml:space="preserve">
      4) расходам по привлечению специализированных компаний по устранению аварийных ситуаций и их последствий на море.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 июня 1997 г. N </w:t>
      </w:r>
      <w:r>
        <w:rPr>
          <w:rFonts w:ascii="Times New Roman"/>
          <w:b w:val="false"/>
          <w:i w:val="false"/>
          <w:color w:val="000000"/>
          <w:sz w:val="28"/>
        </w:rPr>
        <w:t xml:space="preserve">122-1 </w:t>
      </w:r>
      <w:r>
        <w:rPr>
          <w:rFonts w:ascii="Times New Roman"/>
          <w:b w:val="false"/>
          <w:i w:val="false"/>
          <w:color w:val="ff0000"/>
          <w:sz w:val="28"/>
        </w:rPr>
        <w:t xml:space="preserve">;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7 мая 2007 года N </w:t>
      </w:r>
      <w:r>
        <w:rPr>
          <w:rFonts w:ascii="Times New Roman"/>
          <w:b w:val="false"/>
          <w:i w:val="false"/>
          <w:color w:val="000000"/>
          <w:sz w:val="28"/>
        </w:rPr>
        <w:t xml:space="preserve">244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Трудовые правоотношения </w:t>
      </w:r>
    </w:p>
    <w:p>
      <w:pPr>
        <w:spacing w:after="0"/>
        <w:ind w:left="0"/>
        <w:jc w:val="both"/>
      </w:pPr>
      <w:r>
        <w:rPr>
          <w:rFonts w:ascii="Times New Roman"/>
          <w:b w:val="false"/>
          <w:i w:val="false"/>
          <w:color w:val="000000"/>
          <w:sz w:val="28"/>
        </w:rPr>
        <w:t xml:space="preserve">
      Условия оплаты труда, режим работы и отдыха, социальное обеспечение и социальное страхование граждан Республики Казахстан, работающих у подрядчика, регулируются </w:t>
      </w:r>
      <w:r>
        <w:rPr>
          <w:rFonts w:ascii="Times New Roman"/>
          <w:b w:val="false"/>
          <w:i w:val="false"/>
          <w:color w:val="000000"/>
          <w:sz w:val="28"/>
        </w:rPr>
        <w:t xml:space="preserve">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15 мая 2007 г.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Гарантии прав подрядчика </w:t>
      </w:r>
    </w:p>
    <w:p>
      <w:pPr>
        <w:spacing w:after="0"/>
        <w:ind w:left="0"/>
        <w:jc w:val="both"/>
      </w:pPr>
      <w:r>
        <w:rPr>
          <w:rFonts w:ascii="Times New Roman"/>
          <w:b w:val="false"/>
          <w:i w:val="false"/>
          <w:color w:val="000000"/>
          <w:sz w:val="28"/>
        </w:rPr>
        <w:t xml:space="preserve">
      Подрядчику гарантируется защита его прав в соответствии с законодательством Республики Казахстан. Изменение и дополнение законодательства, ухудшающие положение подрядчика, не применяются к контрактам, заключенным до таких изменений и дополнений. </w:t>
      </w:r>
    </w:p>
    <w:bookmarkStart w:name="z318" w:id="249"/>
    <w:p>
      <w:pPr>
        <w:spacing w:after="0"/>
        <w:ind w:left="0"/>
        <w:jc w:val="both"/>
      </w:pPr>
      <w:r>
        <w:rPr>
          <w:rFonts w:ascii="Times New Roman"/>
          <w:b w:val="false"/>
          <w:i w:val="false"/>
          <w:color w:val="000000"/>
          <w:sz w:val="28"/>
        </w:rPr>
        <w:t xml:space="preserve">
      Гарантии, установленные настоящей статьей,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а также здравоохранения.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57 внесены изменения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Разрешение споров </w:t>
      </w:r>
    </w:p>
    <w:p>
      <w:pPr>
        <w:spacing w:after="0"/>
        <w:ind w:left="0"/>
        <w:jc w:val="both"/>
      </w:pPr>
      <w:r>
        <w:rPr>
          <w:rFonts w:ascii="Times New Roman"/>
          <w:b w:val="false"/>
          <w:i w:val="false"/>
          <w:color w:val="000000"/>
          <w:sz w:val="28"/>
        </w:rPr>
        <w:t xml:space="preserve">
      1. Споры, связанные с исполнением, изменением и прекращением контракта, решаются путем переговоров либо в соответствии с ранее согласованными в контракте процедурами разрешения споров. </w:t>
      </w:r>
    </w:p>
    <w:bookmarkStart w:name="z319" w:id="250"/>
    <w:p>
      <w:pPr>
        <w:spacing w:after="0"/>
        <w:ind w:left="0"/>
        <w:jc w:val="both"/>
      </w:pPr>
      <w:r>
        <w:rPr>
          <w:rFonts w:ascii="Times New Roman"/>
          <w:b w:val="false"/>
          <w:i w:val="false"/>
          <w:color w:val="000000"/>
          <w:sz w:val="28"/>
        </w:rPr>
        <w:t xml:space="preserve">
      2. Если споры, связанные с исполнением, изменением и прекращением контракта, не могут быть разрешены в соответствии с пунктом 1 настоящей статьи, то стороны могут передать спор для разрешения: </w:t>
      </w:r>
    </w:p>
    <w:bookmarkEnd w:id="250"/>
    <w:bookmarkStart w:name="z320" w:id="251"/>
    <w:p>
      <w:pPr>
        <w:spacing w:after="0"/>
        <w:ind w:left="0"/>
        <w:jc w:val="both"/>
      </w:pPr>
      <w:r>
        <w:rPr>
          <w:rFonts w:ascii="Times New Roman"/>
          <w:b w:val="false"/>
          <w:i w:val="false"/>
          <w:color w:val="000000"/>
          <w:sz w:val="28"/>
        </w:rPr>
        <w:t xml:space="preserve">
      1) в суд в соответствии с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p>
    <w:bookmarkEnd w:id="251"/>
    <w:bookmarkStart w:name="z321" w:id="252"/>
    <w:p>
      <w:pPr>
        <w:spacing w:after="0"/>
        <w:ind w:left="0"/>
        <w:jc w:val="both"/>
      </w:pPr>
      <w:r>
        <w:rPr>
          <w:rFonts w:ascii="Times New Roman"/>
          <w:b w:val="false"/>
          <w:i w:val="false"/>
          <w:color w:val="000000"/>
          <w:sz w:val="28"/>
        </w:rPr>
        <w:t xml:space="preserve">
      2) в международный арбитраж в соответствии с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инвестициях . </w:t>
      </w:r>
      <w:r>
        <w:rPr>
          <w:rFonts w:ascii="Times New Roman"/>
          <w:b w:val="false"/>
          <w:i/>
          <w:color w:val="000000"/>
          <w:sz w:val="28"/>
        </w:rPr>
        <w:t>&lt;*&gt;</w:t>
      </w:r>
      <w:r>
        <w:rPr>
          <w:rFonts w:ascii="Times New Roman"/>
          <w:b w:val="false"/>
          <w:i w:val="false"/>
          <w:color w:val="000000"/>
          <w:sz w:val="28"/>
        </w:rPr>
        <w:t xml:space="preserve">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58 внесены изменения - Законом РК от 11 августа 1999 г. N 467  </w:t>
      </w:r>
      <w:r>
        <w:rPr>
          <w:rFonts w:ascii="Times New Roman"/>
          <w:b w:val="false"/>
          <w:i w:val="false"/>
          <w:color w:val="000000"/>
          <w:sz w:val="28"/>
        </w:rPr>
        <w:t xml:space="preserve">Z990467_ </w:t>
      </w:r>
      <w:r>
        <w:rPr>
          <w:rFonts w:ascii="Times New Roman"/>
          <w:b w:val="false"/>
          <w:i w:val="false"/>
          <w:color w:val="ff0000"/>
          <w:sz w:val="28"/>
        </w:rPr>
        <w:t xml:space="preserve">. Новая редакция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Порядок вступления в силу настоящего Закона </w:t>
      </w:r>
    </w:p>
    <w:p>
      <w:pPr>
        <w:spacing w:after="0"/>
        <w:ind w:left="0"/>
        <w:jc w:val="both"/>
      </w:pPr>
      <w:r>
        <w:rPr>
          <w:rFonts w:ascii="Times New Roman"/>
          <w:b w:val="false"/>
          <w:i w:val="false"/>
          <w:color w:val="000000"/>
          <w:sz w:val="28"/>
        </w:rPr>
        <w:t xml:space="preserve">
      Настоящий Закон вступает в силу с 1 июля 1995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