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014" w14:textId="c22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Исполнительным комитетом Межгосударственного Совета Республики Казахстан, Кыргызской Республики и Республики Узбекистан об условиях пребывания Исполнительного комитета Межгосударственного Совета Республики Казахстан, Кыргызской Республики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1995 г. N 2363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
декабря 1993 г. "О временном делегировании Президенту Республики
Казахстан и главам местных администраций дополнительных полномочий"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Соглашение между Правительством Республики Казахстан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Исполнительным комитетом Межгосударственного Совета Республики
Казахстан, Кыргызской Республики и Республики Узбекистан об условиях
пребывания Исполнительного комитета Межгосударственного Совета
Республики Казахстан, Кыргызской Республики и Республики Узбекистан,
подписанное в Алматы 1 июня 1995 года, ратифицировать.
     2. Настоящий Указ в ступает в силу со дня опубликования.
     Президент
 Республики Казахстан
                               Соглашение 
                 между Правительством Республики Казахстан и
                Исполнительным комитетом Межгосударственного 
             Совета Республики Казахстан, Кыргызской Республики            
                и Республики Узбекистан об условиях пребывания             
             Исполнительного комитета Межгосударственного Совета
                 Республики Казахстан, Кыргызской Республики 
                         и Республики Узбекистан 
&lt;*&gt;
                            (неофициальный текст)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(далее - Правительство) с одной 
стороны и Исполнительный комитет Межгосударственного Совета Республики 
Казахстан, Кыргызской Республики и Республики Узбекистан (далее - 
Исполком) с другой, именуемые в дальнейшем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Решении Глав государств Республики Казахстан, 
Кыргызской Республики, Республики Узбекистан от 8 июля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отмечая, что местом пребывания Исполкома - определен город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того, что Исполкому должны быть предоставлены возможности, 
необходимые для выполнения возложенных на него задач, и обеспечены его 
иммунитеты, льготы и привилегии,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
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"Исполком" - Исполнительный комитет Межгосударственного Совета 
Республики Казахстан, Кыргызской Республики и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"Председатель Исполкома" - лицо, возглавляющее Исполнительный комитет 
Межгосударственного Совета Республики Казахстан, Кыргызской Республики и 
Республики Узбекистан, назначенное Советом Премьер-министров 
государств-участников, утвержденное Межгосударственным Советом в ранге 
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"Заместители Председателя Исполкома" - лица, являющиеся заместителями 
Председателя Исполнительного комитета Межгосударственного Совета 
Республики Казахстан, Кыргызской Республики и Республики Узбекистан, 
назначенные Советом Премьер-министров государств-участников в ранге 
первого заместителя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"Сотрудники Исполкома" - лица, работающие в Исполнительном комитете 
Межгосударственного Совета Республики Казахстан, Кыргызской Республики и 
Республики Узбекистан, в том числе на квотной основе, за исключением 
технического и обслуживающего персонала.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исходят из того, что Исполком является постоянно действующим 
исполнительным органом Межгосударственного Совета Республики Казахстан, 
Кыргызской Республики, Республики Узбекистан и осуществляет свою 
деятельность в соответствии с решениями Межгосударственного Совета и 
Совета Премьер-министров государств-участников, Договором о Едином 
экономическом пространстве, межгосударственными и межправительственными  
Соглашениями, Положением об Исполнительном комитете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признает, что Исполком является юридическим лицом на 
территории Республики Казахстан и в связи с этим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обладать обособленным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 своего имени приобретать имущественные, личные неимущественные 
права и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быть истцом и ответчиком в судебных инстанциях.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на условиях, принятых в международной практике, 
предоставляет Исполкому необходимые помещения, организационные, 
материально-технические и финансово-хозяйственные условия для проведения 
заседаний Межгосударственного Совета, Совета Премьер-министров, Совета 
министров иностранных дел, экспертных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исходит из того, что Исполком принимает меры по 
надлежащему содержанию, эксплуатации и использованию предоставленных ему 
помещений и не будет принимать мер и совершать действий, способных 
наносить им ущерб и приводить к ухудшению его состояния.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условия владения, пользования и распоряжения помещениями 
Исполкома или их частью определяются отдельными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соглашается, что приобретение жилья для нужд Исполкома 
будут осуществляться в установленном порядке путем покупки или 
строительства на долевой основе за счет средств Исполкома.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признает, что имущество Исполкома в виде зданий, 
сооружений, оборудования, другого движимого и недвижимого имущества, 
числящегося на балансе, является его собственностью и в случае изменения 
месторасположения Исполкома или прекращения его деятельности на территории 
Республики Казахстан, а также в других необходимых случаях Исполком вправе 
произвести отчуждение выше оговоренного.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Имущество, закрепленное за Исполкомом на основе аренды, на праве 
оперативного управления или в ином порядке, не подлежит изъятию страной 
пребывания на весь период его деятельности на его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Собственность Исполкома, находящаяся на территории Республики 
Казахстан, пользуется иммунитетом от обыска, реквизиции, экспроприации, 
конфискации или любой другой формы вмешательства.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предоставляет Исполкому право пользоваться шифрами, 
курьерской и другими специальными видами связи, обеспечивающими 
конфиденциальность передачи информации в порядке и на условиях, 
установленных для органов государственной власти и управления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Соответствующие службы Республики Казахстан обеспечивают в пределах 
своих полномочий Исполком в установленном порядке необходимыми услугами по 
ценам и тарифам, утвержденным для организаций бюджетной сферы.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признает, что Председатель Исполкома обладает такими же 
привилегиями, льготами, иммунитетами, как глава дипломатического 
представительства, аккредитованного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Председателя, сотрудники Исполкома пользуются на 
территории Республики Казахстан привилегиями, льготами и иммунитетами как 
и дипломатические агенты, согласно Венской конвенции о дипломатических 
сношениях 1961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 право беспошлинного ввоза мебели, предметов домашнего обихода и 
другого имущества, составляющего часть его личного багажа при вступлении в 
должность, а также право его беспошлинного вывоза в случае прекращения 
службы в Исполкоме.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Сотрудники Исполкома, имеющие гражданство Республики Казахстан, 
пользуются иммунитетом от юрисдикции и неприкосновенностью в отношении 
лишь официальных действий, совершенных ими при выполнении своих служебных 
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семьи, проживающие совместно с лицами, указанными в ч. I и II 
данной статьи, пользуются такими же привилегиями, льготами и иммунитетами, 
в том случае если они не являются гражданами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исходит из того, что лица, 
пользующиеся иммунитетами и привилегиями в соответствии с настоящим 
Соглашением, уважают суверенитет и законодательство Республики Казахстан и 
не будут предпринимать действий, наносящих ущерб интересам и правам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 по деятельности, осуществляемой в рамках его компетенции, 
освобождается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таможенных пошлин, сборов при ввозе и вывозе имущества, предметов 
для служебного пользования, а также собственных изданий;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уплаты государственных пошлин;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освобождается от налогообложения доход от уставной деятельности, 
кроме доходов от предпринимательской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открывать и вести счета в любой валюте и переводить любую имеющуюся 
на его счетах валюту в любую другую;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переводить свои фонды или  валюту в пределах Республики Казахстан или 
из Республики Казахстан в другую страну и наоборот;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право на оперативное и беспошлинное оформление виз или 
разрешений там, где это необходимо.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 может вывешивать и устанавливать флаги 
государств-участников, а также флаг и эмблему Исполкома на своих зданиях и 
служебных автомобилях.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споров по толкованию или применению положений 
настоящего Соглашения стороны будут разрешать их путем переговоров с 
учетом практики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обоюдному согласию сторон в настоящее Соглашение могут быть 
внесены изменения или дополнения.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прекращения деятельности Исполкома на территории Республики 
Казахстан настоящее Соглашение утрачивает силу после урегулирования всех 
имущественных и неимущественных правоотношений в стране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выполнения Республикой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своих внутригосударственных процедур.
     Совершено в городе Алматы 1 июня 1995 г. в двух подлинных экземплярах 
на русском и казахском языках, причем оба текста имеют одинаковую 
юридическую силу. Один экземпляр хранится в архиве Правительства 
Республики Казахстан, а другой - в Исполнительном комитете.
                         *      *  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