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63ea" w14:textId="5046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и Указы Президента Республики Казахстан, имеющие силу Закона, по таможенным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Казахстан, имеющий силу Закона, от 20 июля 1995 г. N 2370.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и в связи с изданием Указа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деле в Республике Казахстан"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изменения и дополнения в следующие законодательные акты Республики Казахстан и Указы Президента Республики Казахстан, имеющие силу Закона: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Закон Республики Казахстан от 14 апреля 1993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Z932100_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валютном регулировании" (Ведомости Верховного Совета Республики Казахстан, 1993 г., N 10, ст. 240), с изменениями и дополнениями, внесенными Указом Президента Республики Казахстан, имеющим силу Закона, от 21 апреля 1995 года N 2229 "О внесении дополнений в некоторые законодательные акты Казахской ССР 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4 после слова "операциях" дополнить словами "и таможенным законодательством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Указ Президента Республики Казахстан, имеющий силу Закона, от 30 марта 1995 года N 2155 </w:t>
      </w:r>
      <w:r>
        <w:rPr>
          <w:rFonts w:ascii="Times New Roman"/>
          <w:b w:val="false"/>
          <w:i w:val="false"/>
          <w:color w:val="000000"/>
          <w:sz w:val="28"/>
        </w:rPr>
        <w:t xml:space="preserve">Z952155_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Национальном Банке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39 после слова "тенге" дополнить словами "за исключением случаев, предусмотренных законодательными актами".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Указ Президента Республики Казахстан, имеющий силу Закона, от 17 апреля 1995 года N 2200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37) статьи 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"37) деятельность, осуществляемая в рамках отдельных таможенных режимов, в соответствии с таможенным законодательством Республики Казахстан, а также оказание таможенных услуг".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Указ Президента Республики Казахстан, имеющий силу Закона, от 24 апреля 1995 года N 2235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2 после слова "уплаты" дополнить словами "а также, когда уплата налогов осуществляется в иностранной валюте в соответствии с таможенным законодательством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