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1c6b" w14:textId="8a21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 некоторых областных судов и их президиумов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1995 г. N 2426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пунктом 1 Указа Президента Республики Казахстан
от 17 марта 1995 г. N 2125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U952125_ </w:t>
      </w:r>
      <w:r>
        <w:rPr>
          <w:rFonts w:ascii="Times New Roman"/>
          <w:b w:val="false"/>
          <w:i w:val="false"/>
          <w:color w:val="000000"/>
          <w:sz w:val="28"/>
        </w:rPr>
        <w:t>
  "О порядке формирования
нижестоящих судов Республики Казахстан" постановляю:
     1. Возложить обязанности членов областных судов:
Акмолинского              - на Баймуратову Раушан Каленовну;
Актюбинского              - на Ургеншбаеву Зинаиду Аруновну;
Жамбылского               - на Мырзакулова Макулбека Жапарбековича;
Западно-Казахстанского    - на Боранбаева Есенбая Нурлыбаевича;
Карагандинского           - на Нурмуханову Розу Хайруллиновну;
Кокшетауского             - на Актайлакова Кенже Ашимовича;
                               Имангалиеву Клару Малдыбаевну,
                               освободив ее от должности члена
                               Атырауского областного суда;
Кустанайского             - на Татаева Марата Естаулетовича;
Мангистауского            - на Байбосынову Гульшару Абишевну;
Павлодарского             - на Дарабаеву Баян Акбаровну.
     2. Утвердить членом президиума Кокшетауского областного суда
Шорник Людмилу Владимировну.
        Президент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