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dd78" w14:textId="cce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"О Таможенном союзе" между Правительствами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1995 г. N 2461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Соглашение "О Таможенном союзе" между Правительствами Республики Беларусь, Республики Казахстан и Российской Федерации, подписанное в Москве 20 января 1995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Указ вступает в силу со дня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таможенном союзе </w:t>
      </w:r>
      <w:r>
        <w:rPr>
          <w:rFonts w:ascii="Times New Roman"/>
          <w:b w:val="false"/>
          <w:i w:val="false"/>
          <w:color w:val="000000"/>
          <w:sz w:val="28"/>
        </w:rPr>
        <w:t xml:space="preserve">*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(Сборник международных договоров, ратифицированных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Казахстан, в сфере таможенного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изд."Жеты-Жаргы", 1998 г., стр.186)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Правительство Республики Беларусь и Правительство Российской Федерации, с одной стороны, и Правительство Республики Казахстан, с другой стороны, именуемые в дальнейшем "Договаривающиеся Стороны",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сбалансированных и взаимовыгодных экономических отношений,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продолжить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Экономического союза от 24 сентября 1993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приступить к формированию между ними Таможенного союза,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формируют единый Таможенный союз, цели и принципы формирования, механизм и этапы создания, порядок функционирования которого, а также распределение таможенных пошлин, налогов и сборов, условия введения временных ограничений и таможенного контроля определяются Соглашением о Таможенном союзе между Российской Федерацией и Республикой Беларусь от 6 января 1995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принимают на себя в полном объеме права и обязательства, вытекающие из Соглашения о Таможенном союзе между Российской Федерацией и Республикой Беларусь от 6 января 1995 года, в том, что касается целей, принципов функционирования, механизмов и этапов создания Таможенного союза, распределения таможенных пошлин, налогов и сборов, условий введения временных ограничений, таможенного контроля. При этом регулирование внешнеэкономической деятельности Республики Казахстан будет осуществляться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года. 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Договаривающиеся Стороны на основе отдельного соглашения создадут исполнительный орган Таможенного союза.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до создания исполнительного органа Таможенного союза будут руководствоваться положениями Соглашения между Правительством Российской Федерации и Правительством Республики Беларусь от 6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согласились, что неотъемлемыми частями настоящего Соглашения являются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 введении режима свободной торговли без изъятий и ограничений между Российской Федерацией и Республикой Казахстан от 20 января 1995 года.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любой Договаривающейся Стороны на принятие в соответствии с международным правом и ее внутренним законодательством мер, необходимых для охраны государственной безопасности, общественного порядка, здоровья или нравственности населения, культурно- исторического наследия своих народов, охраны редких животных и растений. 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Договаривающимися Сторонами относительно толкования и/или применения положений настоящего Соглашения будут решаться путем консультаций.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действие других международных договоров Республики Беларусь, Российской Федерации и Республики Казахстан, которые не противоречат настоящему Соглашению.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прекратить свое участие в Соглашении путем направления официального письменного уведомления другой Договаривающейся Стороне о своем намерении выйти из Соглашения за 12 месяцев до выхода. 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Настоящее Соглашение временно применяется с даты подписания и вступает в силу с даты последнего уведомления о выполнении в Республике Беларусь, Российской Федерации и Республике Казахстан внутригосударственных процедур, необходимых для вступления его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Совершено в г.Москве, 20 января 1995 года в одном подлинном экземпляре на русском языке. Подлинный экземпляр хранится в Архиве Правительства Российской Федерации, которое направит каждому государству, подписавшему настоящее Соглашение, его заверенную копию. 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Соглашение между Правительством Российской Федерации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о едином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внешнеэкономической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(Москва, 20 января 1995 г.)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(Неофициальный текст)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Российской Федерации и Правительство Республики Казахстан, именуемые в дальнейшем Сторонами,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Экономического союза от 24 сентября 1993 года, формирования общего экономического пространства, механизма управления внешними экономическими связями, на основе идентичного законодательства и решения вопросов, обеспечивающих функционирование системы регулирования внешнеэкономической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равных условий осуществления внешнеэкономической деятельности для хозяйствующих субъектов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ставя задачу образования единой таможенной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Статья 1.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объединении таможенных территорий Российской Федерации и Республики Казахстан устанавливается единый порядок регулирования внешнеэкономической деятельности и принятия решений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торгового режима в отношениях с третьими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тарифное регулирование в области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нетарифное регулирование в области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валютное регулирование и валютный контроль внешнеэкономических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временных ограничений во взаимной торговле и в торговле с третьими странами.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Статья 2.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отношении стран, с которыми у Республики Казахстан не установлен торговый режим, или тех стран, где такой режим отличается от торгового режима, предоставляемого этим странам Российской Федерацией, Стороны договорились применять единый торговый режим, включая льготы и преференции для развивающихся и наименее развитых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торговле со странами, с которыми Российская Федерация и Республика Казахстан имеют соглашения о режиме свободной торговли, будут установлены единые изъятия из этого режима в отношении этих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 торгового режима в отношении третьих стран, а также введение и отмена временных ограничений в торговле с ними будут производиться обеими Сторонами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будут заблаговременно обмениваться информацией и проводить консультации.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Статья 3.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Российская Федерация и Республика Казахстан принимают на себя обязательства по введению на момент объединения своих таможенных территорий единых таможенных тарифов, а также налогов и сборов, имеющих эквивалентное действие, в отношении ввоза и вывоза товаров как в торговом, так и неторговом обороте.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пошлины, налоги и сборы, имеющие эквивалентное действие, взимаемые таможенными органами при вывозе товаров, поступают в бюджет государства той Стороны, на территории которой данные товары были полностью произведены.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товары, вывозимые с территории государства одной из Сторон, изготовлены из сырья и/или материалов, происходящих с территории государства другой Стороны, взимаемые таможенными органами таможенные пошлины, налоги и сборы, имеющие эквивалентное действие, распределяются между государствами Сторон в согласованных пропорциях.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согласуют отдельным документом перечень таких товаров и порядок распределения и зачисления в национальные бюджеты таможенных пошлин, налогов и сборов, указанных в настоящем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пошлины, налоги и сборы, имеющие эквивалентное действие, взимаемые таможенными органами при ввозе товаров, полностью поступают в бюджет государства той Стороны, где находится получатель данных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ставок ввозных и вывозных таможенных пошлин, налогов и сборов, применяемых в обеих странах, производится Правительством Российской Федерации с учетом интересов Республики Казахстан и после консультаций с ее полномочными представителями.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Статья 4.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Российская Федерация и Республика Казахстан вводят единый порядок нетарифного регулирования внешней торговли, основанный на унифицированном законодательстве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Единые перечни лицензируемых и квотируемых товаров, размеры экспортных квот на товары, квотируемые Российской Федерацией и Республикой Казахстан, а также порядок реализации при вывозе в третьи страны устанавливаются для обоих государств совместным решением Правительства Российской Федерации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указанных перечнях и размерах экспортных квот производятся для обоих государств соответствующими органами Российской Федерации с учетом интересов Республики Казахстан после консультаций с ее полномочными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квот до предприятий осуществляется в соответствии с порядком, устанавливаемым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обеспечивают контроль за ввозом (вывозом) квотируемых и лицензируемых товаров, ведением базы данных выданных лицензий и ежеквартальное предоставление друг другу информации о фактических объемах их вывоза (ввоза).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контроля за ввозом (вывозом) лицензируемых и квотируемых товаров Стороны образуют уполномоченные органы Министерства внешних экономических связей Российской Федерации в Республике Казахстан и Министерства промышленности и торговли Республики Казахстан в Российской Федерации к моменту объединения таможенных территорий обоих государств. Статус уполномоченных органов будет определен отдельным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лицензий на ввоз (вывоз) товаров, осуществляемый в соответствии с пунктом 2 настоящей статьи, производится Министерством внешних экономических связей Российской Федерации и Министерством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Вывоз с территории Российской Федерации и Республики Казахстан стратегически важных сырьевых товаров, указанных в едином перечне, может осуществляться хозяйствующими субъектами только при условии их совместной регистрации в Министерстве внешних экономических связей Российской Федерации и в Министерстве промышленности и торговли Республики Казахстан в установленном порядке.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Статья 5.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введут единый порядок валютного регулирования и валютного контроля внешнеэкономических операций, основанный на унифицированном законодательстве обоих государств. Изменения в системе валютного регулирования и валютного контроля внешнеэкономических операций будут производиться Сторонами одновременно.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Статья 6.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изменения в регулировании внешнеэкономической деятельности в областях, перечисленных в статьях 1-5 настоящего Соглашения, будут проводиться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избежания возникновения условий, дающих основания для введения тарифных и нетарифных ограничений во взаимной торговле, Стороны принимают на постоянной основе меры по унификации законодательств обоих государств. В этих целях Стороны будут заблаговременно обмениваться информацией и проводить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или сохранения каких-либо различий в системе регулирования внешнеэкономических связей или в законодательстве Российской Федерации и законодательстве Республики Казахстан, которые наносят или могут нанести ущерб интересам одной из Сторон, Стороны будут незамедлительно проводить консультации с целью устранения причин, вызывающих такую ситуацию.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трех месяцев с начала консультаций эти причины не будут устранены, одна из Сторон вправе принять минимально необходимые меры для предотвращения или устранения ущерба с одновременным уведомлением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меры в любом случае будут носить временный характер и отменяться после устранения причин, вызвавших их применение.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Статья 7.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осуществляют таможенный контроль за перемещением товаров между Российской Федерацией и Республикой Казахстан, обеспечивая пропуск товаров, происходящих с территории обеих Сторон, без каких-либо ограничений и взимания таможенных пошлин и налогов после введения в силу режима свободной торговли без изъятий и ограничений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режима свободной торговли, указанного в статье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могут организовывать совместный контроль за перемещением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организация такого контроля регулируются отдельными договоренностями между компетентными органами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практических мер по выполнению настоящего Соглашения Стороны обеспечат взаимное представительство при таможенных органах обоих государств.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Статья 8.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по единому порядку регулирования внешнеэкономической деятельности, в том числе по единым тарифам, налогам и сборам принимаются на основе экономического потенциала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совместимости экономических систем, достижения одинакового уровня либерализации экономик и создания равных условий для хозяйствующих субъектов Стороны согласились, что они не должны применять методы управления внутриэкономическими процессами, имеющие действия, эквивалентные торговым ограничениям.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сохранения таких методов масштабы их применения должны быть минимально необходимыми и сопоставимыми в обоих государствах.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Статья 9.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Неотъемлемой частью данного Соглашения является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режима свободной торговли без изъятий и ограничений между Российской Федерацией и Республикой Казахстан при объединении таможенных территорий Российской Федерации и Республики Казахстан.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Статья 10.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обмена уведомлениями о выполнении Сторонами необходимых для этого внутригосударственных процедур и будет оставаться в силе до истечения шести месяцев с даты, когда одна из Сторон направит другой Стороне письменное уведомление о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20 января 1995 г. в двух экземплярах, каждый на русском и казахском языках, причем оба текста имеют одинаковую силу. 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Российской Федерации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Протокол о введении режима 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свободной торговли без изъятий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ограничений между Российской Федерацией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(Москва, 20 января 1995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(Неофициальный текст)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Настоящий протокол является неотъемлемой частью Соглашения между Правительством Российской Федерации и Правительством Республики Казахстан о едином порядке регулирования внешнеэкономической деятельности (Москва, 20 января 1995 г.)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Вступил в силу с момента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Российской Федерации и Правительство Республики Казахстан, именуемые в дальнейшем Сторонами, заключили настоящий Протокол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договорились о введении режима свободной торговли между Российской Федерацией и Республикой Казахстан в полном объеме, без изъятий и ограничений, указанных в статье 1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 свободной торговле от 22 октября 1992 года, и прекращении действия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изъятиях к данному Соглашению от 24 декабря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Указанный в п.1 настоящего Протокола режим свободной торговли вводится и, соответственно, прекращается действие Протокола об изъятиях после письменного уведомления Сторонами друг друга о завершении в шестимесячный срок с момента подписания настоящего Протокола формирования идентичных систем регулирования внешнеэкономической деятельности, унификации законодательства в этой области, а также об установлении идентичного торгового режима с третьими странами и выполнении иных обязательств, вытекающих из Соглашения между Правительством Российской Федерации и Правительством Республики Казахстан о едином порядке регулирования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с момента подписания. При этом Стороны будут временно, но не более, чем в течение 6 месяцев, применять положение пункта 1 настоящего Протокола с момента его подписания до их введения в силу в соответствии со всеми положениями пункта 2 настоящего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20 января 1995 года в двух подлинных экземплярах, каждый на русском и казахском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Российской Федерации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