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5751" w14:textId="4275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Закона Республики Казахстан "О страховании в Республике Казахстан" и Указа Президента Республики Казахстан "Об организационно-правовых мерах по формированию и развитию страхового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1995 г. N 2476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изданием Указа Президента Республики Казахстан, имеющего силу Закона, "О страховании"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от 3 июля 1992 года "О страховании в Республике Казахстан" (Ведомости Верховного Совета Республики Казахстан, 1992 г., N 16, ст. 390; 1993 г., N 8, ст. 178);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3 июля 1992 года "О порядке введения в действие Закона Республики Казахстан "О страховании в Республике Казахстан" (Ведомости Верховного Совета Республики Казахстан, 1992 г., N 16, ст. 391);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16 апреля 1994 года N 1658 "Об организационно-правовых мерах по формированию и развитию страхового рынка" (САПП Республики Казахстан, 1994 г., N 18, ст. 177), кроме абзаца первого пункта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