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82e1" w14:textId="79e82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и Указ Президента Республики Казахстан, имеющий силу Закона, "О государственной регистрации юридических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октября 1995 г. N 2489 имеющий силу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1993 г. "О временном делегировании Президенту Республики Казахстан и главам местных администраций дополнительных полномочий", в связи с необходимостью приведения действующего законодательства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имеющим силу Закона, от 17 апреля 1995 г. "О государственной регистрации юридических лиц", а также в целях устранения противоречий между нормами некоторых законодательных актов постановляю: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I. Внести изменения и дополнения в следующие законодательные акты Республики Казахстан: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Часть вторую статьи 19-1 Положения об адвокатуре Казахской ССР, утвержденного Законом Казахской ССР от 13 ноября 1980 г. (Ведомости Верховного Совета Казахской ССР, 1980 г., N 48, ст. 189; 1991 г., N 28, ст. 382),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"Частная адвокатская контора осуществляет свою деятельность на основании устава либо учредительного договора при наличии более одного учредителя) и устава. Частная адвокатская контора подлежит государственной регистрации в органах юстиции".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Казахской ССР от 30 ноября 1990 г. "О свободных экономических зонах в Казахской ССР" (утратил силу Указом Президента РК от 26.01.96 г. N 2823) (Ведомости Верховного Совета Казахской ССР, 1990 г., N 49, ст. 455; 1992 г., N 6, ст. 116):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шестой пункта 3 статьи 6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статью 8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8. Государственная регистрация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юридических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лица, расположенные на территории свободных экологических зон, подлежат государственной регистрации в органах юстиции. Порядок государственной регистрации определяется законодательными актами Республики Казахстан".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Казахской ССР от 11 декабря 1990 г. "О потребительской кооперации Казахской ССР" (Ведомости Верховного Совета Казахской ССР, 1990 г., N 51, ст. 485):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статью 3 дополнить частью третьей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"Потребительские общества и потребительские союзы регистрируются в порядке, установленном законодательными актами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8 часть шестую исключить.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Статью 10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Казахской ССР от 11 декабря 1990 г. "О свободе хозяйственной деятельности и развитии предпринимательства в Казахской ССР" (Ведомости Верховного Совета Казахской ССР, 1990 г., N 51, ст. 483) изложить в следующей редакции: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10. Государственная регистрация субъектов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предпринимательской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регистрация субъектов предпринимательской деятельности в качестве юридических лиц осуществляется в органах юстиции, а индивидуальных предпринимателей - в органах статистики в порядке, установленном действующим законодательством Республики Казахстан".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Казахской ССР от 11 июня 1991 г. "О развитии конкуренции и ограничении монополистической деятельности" (Ведомости Верховного Совета Казахской ССР, 1991 г., N 24, ст. 283):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статьи 10, 18 и абзац пятый статьи 12.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Казахской ССР от 27 июня 1991 г. "Об общественных объединениях в Казахской ССР" (Ведомости Верховного Совета Казахской ССР, 1991 г., N 27, ст. 360):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второй статьи 1 исключить слова "землячества, фонды";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7: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статьи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7. Статус общественных объединений";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исключить слова "общественные, межреспубликанские";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вторую, третью, четвертую и восьмую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второй статьи 8 исключить слово "устава";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статью 9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9. Ассоциации (союзы) общественных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объединений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Общественные объединения, созданные в Республике Казахстан, могут добровольно объединяться в ассоциации (союзы).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регистрация ассоциаций (союзов) общественных объединений осуществляется в порядке, установленном действующим законодательством";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статье 10: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исключить слова "учреждения коалиционного формирования (союза, ассоциации и др.)";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 слова "с момента регистрации его устава полномочным государственным органом" заменить словами "с момента его регистрации в порядке, установленном законодательными актами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статье 11: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исключить слова "СССР 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считать частью третьей;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статье 12: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наименование, предмет и цели деятельности общественного объединения, его местонахождение";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после слова "порядок" дополнить словами "реорганизации 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статью 13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13. Регистрация общественного объединения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республиканских, региональных общественных объединений, расположенных на территории Республики Казахстан, а также учетная регистрация представительств и филиалов международных и иностранных общественных объединений осуществляется Министерством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местных общественных объединений, а также учетная регистрация филиалов и представительств республиканских и региональных общественных объединений осуществляется территориальными органами юстиции.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общественных объединений производится в порядке и сроки, предусмотренные законодательством о государственной регистрации юридических лиц. Кроме документов, предусмотренных этим порядком, представляются: протокол учредительного съезда (конференции) или общего собрания, принявшего устав; документы, подтверждающие создание структурных подразделений республиканского и регионального статуса; списки граждан-инициаторов образования объединения и членов руководящего органа с указанием места жительства каждого.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регистрации политических партий, помимо указанных выше документов, дополнительно представляются программа партии и список трех тысяч ее членов.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учетной регистрации требуется представление нотариально удостоверенных положений о структурных подразделениях, утвержденных общественным объединением.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государственной регистрации прерывается в случаях проведения экспертизы учредительных документов, проверки списков членов политических партий, а также по основаниям, указанным в законодательных актах о государственной регистрации юридических лиц";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статью 14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статьи 15, 16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15. Отказ в регистрации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объединения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в регистрации общественного объединения, его структурного подразделения возможен только по основаниям, предусмотренным в законодательных актах о государственной регистрации юридических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в регистрации может быть обжалован в судебном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16. Реорганизация и ликвидация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объединения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Реорганизация общественного объединения (слияние, присоединение, разделение, выделение, преобразование) производится по решению высшего органа общественного объединения в порядке, предусмотренном его уставом и законодательными актами.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вновь образованных после реорганизации общественных объединений осуществляется в порядке, установленном статьей 13 настоящего Закона.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Общественное объединение ликвидируется: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по решению высшего органа общественного объединения;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по решению суда.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Ликвидация общественного объединения производится специальной ликвидационной комиссией, назначаемой высшим органом общественного объединения или судом в порядке, предусмотренном гражданским законодательством. Имущество общественного объединения, ликвидированного по решению органа, предусмотренного его уставом, или по решению суда, направляется на цели, предусмотренные его уставом";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части первой статьи 23 слова "Государственный орган, зарегистрировавший устав общественного объединения" заменить словами "Орган юстиции, зарегистрировавший общественное объединение";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статье 24: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исключить слова "СССР 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 слова "устав общественного объединения" заменить словами "общественное объединение";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четвертой слово "устав" заменить словом "его", слова "от двух до пяти тысяч рублей" заменить словами "от пяти до десяти минимальных заработных плат";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статью 25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статье 27 исключить слова "СССР или".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Казахской ССР от 28 июня 1991 г. "О печати и других средствах массовой информации" (Ведомости Верховного Совета Казахской ССР, 1991 г., N 28, ст. 390):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8: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статьи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8. Регистрация учреждения средства массовой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информации";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в части первой слова "соответствующего средства массовой информации" заменить словами "в качестве юридического лица в органах юстиции";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часть вторую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"Для регистрации редакции иных учреждений, осуществляющих выпуск массовой информации, в регистрирующий орган подается заявление по форме, установленной Министерством юстиции Республики Казахстан, к нему прилагаются учредительные и другие документы в соответствии с законодательными актами республики";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третью и четвертую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пятую и шестую считать соответственно частями третьей и четвертой;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9: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и часть первую после слов "о регистрации" дополнить словом "учреждения";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статью 12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12. Оплата государственной регистрации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государственную регистрацию (перерегистрацию) учреждения средства массовой информации взимается сбор в порядке и размере, установленных налоговым законодательством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статье 13: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шестой исключить слова "Советов народных депутатов" и после слов "органов регистрации" дополнить словом "учреждения";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седьмой исключить слова "Конституции СССР";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статье 14: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название, части первую и вторую после слов "в регистрации" дополнить словом "учреждения";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статье 14-1 после слова "регистрации" дополнить словом "учреждений".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Статью 17 Закона Республики Казахстан "О разгосударствлении и приватизации" (Ведомости Верховного Совета Казахской ССР, 1991 г., N 27, ст. 349; Ведомости Верховного Совета Республики Казахстан, 1993 г., N 9, ст. 218) исключить.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января 1992 г. "О свободе вероисповеданий и религиозных объединениях" (Ведомости Верховного Совета Республики Казахстан, 1992 г., N 4, ст. 84):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третьей статьи 7 исключить слово "зарегистрированными";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статью 8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8. Устав (Положение) религиозного объединения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Религиозное объединение осуществляет свою деятельность на основании устава (положения), в котором должны содержаться: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наименование, местонахождения религиозного объединения и территория, в пределах которой оно осуществляет свою деятельность;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вероисповедная принадлежность, предмет и цели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структура религиозного объединения, порядок формирования, компетенция и сроки полномочий его органов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права и обязанности религиозного объединения;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порядок образования имущества религиозного объединения;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порядок внесения изменений и дополнений в устав религиозного объединения;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порядок реорганизации и ликвидации религиозного объединения.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уставе религиозного объединения не могут содержаться положения, противоречащие Конституции Республики Казахстан и действующему законодательству".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статью 9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9. Регистрация религиозных объединений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Религиозные объединения образуются по инициативе не менее 10 совершеннолетних граждан. Для этого они созывают собрание, на котором принимается устав (положение).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Религиозное объединение приобретает правоспособность юридического лица с момента его государственной регистрации.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регистрация религиозных управлений (центров), объединений, действующих на территории двух или более областей республики, а также образуемых ими духовных учебных заведений, монастырей и других объединений осуществляется Министерством юстиции Республики Казахстан, а регистрация местных религиозных объединений - территориальными органами юстиции.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и учетная регистрация, перерегистрация, отказ в регистрации осуществляются в порядке и сроки, предусмотренные действующим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государственной регистрации прерывается в случае необходимости проведения религиоведческой и иной экспертизы, а также получения заключения специалиста по представленным религиозным объединением документам";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статью 10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статью 11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11. Ликвидация религиозного объединения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Религиозное объединение ликвидируется в порядке и по основаниям, предусмотренным гражданским законодательством";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статье 14: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исключить слова "ассоциации" и "регистрируемые в порядке, установленном для общественных объединений";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второй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"Религиозные объединения могут добровольно объединяться в ассоциации (союзы)";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вторую и третью считать соответственно частями третьей и четвертой;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статье 19: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и часть первую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19. Распоряжение имуществом ликвидированного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религиозного объединения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ликвидации религиозного объединения распоряжения находившимся в его собственности имуществом осуществляется в соответствии с его уставом (положением) и действующим законодательством".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1992 г. "О защите и поддержке частного предпринимательства" (Ведомости Верховного Совета Республики Казахстан, 1992 г., N 16, ст. 424):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третий статьи 5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"установления путем законодательного регулирования единого порядка регистрации субъектов частной предпринимательской деятельности в одном регистрирующем органе";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пункты 1, 3, 4, 6 статьи 8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регистрация частных предпринимателей - юридических лиц осуществляется в соответствии с действующим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регистрация граждан, осуществляющих предпринимательскую деятельность без образования юридического лица, носит явочный характер и заключается в постановке на учет в качестве индивидуального предпринимателя в районных (городских) органах статистики";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Отказ в государственной регистрации может последовать лишь по причине несоответствия представленных учредительных документов законам Республики Казахстан или нарушения установленного законом порядка образования юридического лица. В случае отказа в регистрации субъекта предпринимательской деятельности регистрирующий орган обязан выдать ему в течение 15 дней с момента подачи заявления в письменном виде мотивированный отказ, содержащий ссылку на нарушение закона.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Освобождаются от государственной регистрации граждане, осуществляющие предпринимательскую деятельность без образования юридического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 составе крестьянского (фермерского) хозяйства;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выполняющие разовые работы на основе договора-подряда и иных гражданско-правовых договоров;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занимающиеся помимо оптовой и розничной торговой сети продажей принадлежащего им имущества, а также произведенной, переработанной, купленной продукцией, включая импортные промышленные и продовольственные товары, в специально отведенных для этого местах или через комиссионные магазины;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чья выручка от реализации работ и услуг не превышает в год суммы двадцати минимальных заработных плат.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указанных граждан в качестве налогоплательщиков и порядок их налогообложения производится в соответствии с налоговым законодательством";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Граждане, осуществляющие предпринимательскую деятельность без образования юридического лица, действуют на основе выкупленного патента. Патент одновременно является свидетельством о государственной регистрации гражданина в качестве предпринимателя и лицензией, дающей право осуществлять предпринимательскую деятельность, предусмотренную патентом. Порядок выдачи патентов и суммы патентного сбора определяются Правительством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статью 9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9. Порядок государственной регистрации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юридических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регистрации частного предпринимателя в качестве юридического лица в регистрирующий орган подается заявление по форме, установленной Министерством юстиции Республики Казахстан, и прилагаются документы в соответствии с Указом Президента Республики Казахстан, имеющий силу Закона, "О государственной регистрации юридических лиц".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Гражданин, осуществляющий предпринимательскую деятельность без образования юридического лица, в случае, если он подлежит регистрации, представляет в органы статистики регистрационную карточку установленного образца.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регистрационной карточке указываются: фамилия, имя, отчество; дата и место рождения; данные документа, удостоверяющего личность (серия, номер документа, кем и когда выдан); место жительство; вид предпринимательской деятельности; при наличии производственного помещения - его местонахождение.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Карточка подписывается гражданином, подлинность подписи которого удостоверяется в нотариальном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изменении данных, указанных в заявлении или регистрационной карточке, предприниматель обязан внести в нее изменения";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статью 10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10. Выдача свидетельства о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регистрации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Свидетельство о государственной регистрации выдается предпринимателю - юридическому лицу в течение 15 дней с момента подачи заявления с приложением необходимых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гражданина, осуществляющего предпринимательскую деятельность без образования юридического лица, должна быть произведена в течение 10 дней с момента представления регистрационной карточки.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 государственную регистрацию, перерегистрацию и выдачу дубликата свидетельства о государственной регистрации (регистрационного удостоверения) взимается сбор в размере, установленном налоговым законодательством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статью 11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11. Ответственность за нарушение законодательства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о государственной регистрации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Не допускается частное предпринимательство без государственной регистрации, если иное не оговорено законодательными актами. Доходы, полученные от деятельности без государственной регистрации, изымаются в доход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 непредставление в месячный срок сведений об изменениях данных предпринимателя, влекущих его перерегистрацию в установленном законном порядке, наступает ответственность в соответствии с действующим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предприниматель не зарегистрирован в установленный срок или ему отказано в регистрации, он в праве обратиться в суд по месту нахождения регистрирующего органа.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незаконного отказа в регистрации юридического лица регистрирующим органом заявитель вправе требовать возмещения понесенных им убытков в судебном порядке".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апреля 1993 г. "О профессиональных союзах" (Ведомости Верховного Совета Республики Казахстан, 1993 г., N 8, ст. 200):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8: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 исключить слова "его устава";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четвертой слова "уставов (иных основополагающих документов)" заменить словами "профессиональных союзов";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первой статьи 24 исключить слова "и их органы".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Гражданский 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(общая часть) от 27 декабря 1994 г.: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 статьи 106: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"Общественными объединениями в Республике Казахстан признаются политические партии, профессиональные союзы и другие объединения граждан, созданные на добровольной основе для достижения ими общих целей, не противоречащих законодательству";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вторую пункта 4 статьи 107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статье 109: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исключить слово "зарегистрированными";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Религиозные объединения в Республике Казахстан, имеющие руководящие центры вне пределов республики, подлежат регистрации в органах юстиции. Уставы (положения) руководящих центров могут быть положены в основу уставов (положений) таких религиозных объединений, если они не противоречат законодательству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слово "регистрируемые" заменить словами "и регистрируются";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дополнить словами "в соответствии со своими уставными целями".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имеющий силу Закона, от 17 апреля 1995 г. N 2198 "О государственной регистрации юридических лиц":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последний абзац статьи 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"реализация информации о юридических лицах, их филиалах и представительствах (за исключением информации , составляющей служебную или коммерческую тайну) заинтересованным лицам на договорных условиях";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6: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части пятой слова "нотариально удостоверенных"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статью новой частью седьмой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"Регистрация общественных и религиозных объединений осуществляется в порядке, установленном настоящей статьей Указа, с учетом особенностей, предусмотренных специальными законодательными актами";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седьмую и восьмую считать соответственно частями восьмой и девятой;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восьмую после слов "в регистрирующий орган представляется" дополнить словами "документ, удостоверяющий местонахождение юридического лица, его филиала или представительства, а также";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вторую статьи 9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случаях представления не полного пакета документов, наличия в них недостатков, необходимости получения по учредительным документам заключения эксперта (специалиста), а также по иным основаниям, предусмотренным законодательными актами Республики Казахстан, срок государственной регистрации прерывается";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статье 10 слова "юридического лица" заменить словами "созданных, реорганизованных и прекративших свою деятельность юридических лиц, их филиалов и представительств";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часть первую статьи 11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"Отказ в государственной регистрации юридического лица допускается в случаях нарушения установленного законом порядка образования юридического лица или несоответствия его учредительных документов законам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статье 12 часть четвертую исключить.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II. Признать утратившим силу постановление президента Республики Казахстан от 24 января 1992 г. N 584 "Об упорядочении регистрации хозяйствующих субъектов в Республике Казахстан" (САПП Республики Казахстан, 1992 г., N 2, ст. 27).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III. Настоящий Указ вступает в силу со дня опубликования.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