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8f51" w14:textId="28a8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Кодекс законов о труде Казахской ССР и признании утратившими силу некоторых законодательных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октября 1995 г. N 2535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2 статьи 90 Конституции Республики
Казахстан и статьей 1 Закона Республики Казахстан от 10 декабря
1993 года "О временном делегировании Президенту Республики 
Казахстан и главам местных администраций дополнительных полномочий"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Статью 63 Кодекса законов о труде Казахской ССР,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утвержденного Законом Казахской ССР от 21 июля 1972 года (Ведомости
Верховного Совета Казахской ССР, 1972, N 31; 1980, N 24; 1990 г.,
N 43, ст. 404; Ведомости Верховного Совета Республики Казахстан,
1992 г., N 6, ст. 112; 1993 г., N 3, ст. 56; 1994 г., N 9-10,
ст. 147), изложить в следующей редакции:
     "Статья 63. Праздничные дни 
     Работа в организациях не производится в следующие праздничные
дни:
     1-2 января - Новый год
     8 марта - Международный женский день 
     22 марта - Наурыз мейрамы
     1 мая - Праздник единства народа Казахстана
     9 мая - День Победы
     30 августа - День Конституции Республики Казахстан
     25 октября - День Республики
     16 декабря - День Независимости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праздничные дни допускаются работы, приостановка которых
невозможна по производственно-техническим условиям (непрерывно
действующие организации), работы, вызываемые необходимостью 
обслуживания населения, а также неотложные ремонтные и 
погрузочно-разгрузочные работы".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Признать утратившим силу Закон Республики Казахстан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18 января 1992 года "О праздничных днях" (Ведомости Верховного
Совета Республики Казахстан, 1992 г., N 6, ст. 112; 1993 г.,
N 3, ст. 56; 1994 г., N 9-10, ст. 147).
     III. Настоящий Указ вступает в силу со дня опубликования.
Президент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