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96768" w14:textId="12967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Президента Республики Казахстан от 15 июля 1994 г. N 1801 "О подготовительных мерах по переносу столицы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20 октября 1995 г. N 2585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Постановляю: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 силу постановление Президента Республики
Казахстан от 15 июля 1994 г. N 1801 "О подготовительных мерах по
переносу столицы Республики Казахстан".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Настоящий Указ вступает в силу со дня подписания.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Президент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