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ebc4" w14:textId="9b0e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следственном комитете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ноября 1995 г. N 2594.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 исполнение Указа Президента Республики Казахстан от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октября 1995 г. N 2513 "Об образовании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следственного комитета Республики Казахстан"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прилагаемое Положение о Государственном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следственном комитете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(Пункт 2 утратил силу - Указом Президента РК от 15 мая 1997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N 3504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U973504_ </w:t>
      </w:r>
      <w:r>
        <w:rPr>
          <w:rFonts w:ascii="Times New Roman"/>
          <w:b w:val="false"/>
          <w:i w:val="false"/>
          <w:color w:val="000000"/>
          <w:sz w:val="28"/>
        </w:rPr>
        <w:t>
 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Указом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4 ноября 1995 г. N 2594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 Государственном следственном комитете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I. Общие положения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Государственный следственный комитет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является центральным государственным органом в единой системе органов Государственного следственного комитета, непосредственно подчиненным и подотчетным Президенту Республики, осуществляющим дознание, предварительное следствие, оперативно-розыскную деятельность по делам об экономических, должностных и воинских преступлениях, ведущим борьбу с организованной преступностью и коррупцией, а также другими особо опасными преступными проявлениями и вытекающие из них иные функции;&lt;*&gt;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выполняя возложенные на него обязанности, обеспечивает руководство подчиненными ему подразделениями по областям, городам Акмоле и Алматы, в Вооруженных Силах, иных войсках и воинских формированиях, а также учебными заведениями, учреждениями и организациями, имеет представительства на особорежимных и особо важных объектах, в крупных городах и регионах.&lt;*&gt;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Указом Президента РК от 15 мая 1997 г. N 3504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U973504_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следственный комитет в своей деятельности руководствуется Конституцией и законами Республики Казахстан, актами Президента Республики, иным законодательством и настоящим Положением.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следственный комитет строит свою работу во взаимодействии с другими правоохранительными и иными центральными исполнительными органами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деятельности Государственного следственного комитета и подчиненных ему органов, обеспечение их работников жильем производится за счет средств республиканского бюджета.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следственный комитет является юридическим лицом, имеет печать с изображением Государственного герба Республики Казахстан и своим наименованием на казахском и русском языках.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II. Основные задачи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следственного комитета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Государственного следственного комитета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выявление, раскрытие и пресечение преступлений путем производства дознания, предварительного расследования, оперативно-розыскной и иной деятельности, отнесенной законодательством к компетенции Государственного следственного комитета;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реализации государственной политики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области борьбы с преступностью;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международное сотрудничество в области борьбы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преступностью;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организационное, практическое и методическое руководство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деятельностью подчиненных Комитету органов по выполнению возложенных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них служебных задач;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подготовка и переподготовка кадров органов Комитета,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укрепление служебной дисциплины;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6) социальная и правовая защита работников органов Комитета,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членов их семей.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III. Основные функции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следственного комитета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Основными функциями Государственного следственного комитета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 и прогнозирование криминогенной обстановки, изучение причин и условий, способствующих совершению преступлений, и выработка эффективных мер по их устранению;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приоритетных направлений деятельности органов Комитета, разработка правового, организационного, экономического механизмов их реализации;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и контроль за осуществлением оперативно-служебной деятельности органов Комитета, оказание им практической и методической помощи;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расследование дел о наиболее тяжких и сложных преступлениях, а также вызвавших широкий общественный резонанс, производство оперативно-розыскных мероприятий;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ведение централизованного криминалистического, оперативно-розыскного и информационно-справочного учета;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планирование и координация оперативно-служебной деятельности подразделений органов Комитета; взаимодействие с Генеральной прокуратурой, Комитетом национальной безопасности, Министерством внутренних дел, а также с государственными комитетами и иными центральными исполнительными органами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подбор и расстановка кадров органов Комитета и организация их обучения;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внесение на рассмотрение Президента Республики предложений по финансовому, кадровому и материально-техническому обеспечению органов Комитета;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участие в разработке проектов законодательных и иных нормативно-правовых актов по вопросам правоохранительной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исполнение в пределах своей компетенции международных обязательств Республики Казахстан по вопросам борьбы с преступностью, взаимодействие с правоохранительными органами зарубежных государств, участие в деятельности международных организаций;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внесение на рассмотрение Президента Республики предложений по совершенствованию деятельности органов Комитета.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следственный комитет в пределах своей компетенции выполняет и иные функции, отнесенные к его ведению нормативно-правовыми актами.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IV. Организация деятельности Государственного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следственного комитета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следственный комитет возглавляет Председатель, назначаемый на должность и освобождаемый от должности Президентом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Председатель Государственного следственного комитета имеет трех заместителей, которые по его представлению назначаются на должность и освобождаются от должности Президентом Республики Казахстан.&lt;*&gt;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10 - в редакции Указа Президента РК от 15 мая 1997 г. N 3504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U973504_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Председатель Государственного следственного комитета: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Государственного следственного комитета и несет персональную ответственность за организацию работы и выполнение возложенных на Комитет задач;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функциональные обязанности заместителей Председателя, руководителей структурных подразделений, утверждает положения о порядке их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Комитет в государственных органах Республики Казахстан, а также в международных организациях и в отношениях с правоохранительными органами иностранных государств;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издает в пределах своей компетенции приказы, распоряжения, указания, утверждает инструкции, руководства, уставы, положения о службах и подразделениях, входящих в структуру Комитета;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образует и упраздняет подразделения органов Комитета, определяет их структуру, штатную численность и фонд оплаты труда в пределах утвержденных ассигнований;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порядке, установленном законодательством, зачисляет граждан на службу в Государственный следственный комитет, присваивает специальные и воинские звания;&lt;*&gt;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должность и освобождает от должности начальников департаментов, главных управлений, управлений, отделов Государственного следственного комитета и их заместителей, начальников учебных заведений, учреждений, организаций и их заместителей;&lt;*&gt;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определяет порядок назначения других работников органов Государственного следственного комитета;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поощряет и наказывает в дисциплинарном порядке работников Комитета и подчиненных ему органов;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вносит предложения Президенту и Правительству Республики Казахстан по вопросам правоохранительной деятельности, организационно-штатного, кадрового и материально-технического обеспечения органов Комитета;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вносит представления Президенту Республики Казахстан о присвоении званий высшего начальствующего состава и награждении работников и служащих органов Комитета государственными наградами, а также о присвоении им почетных званий;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распределяет финансовые средства на содержание органов Государственного следственного комитета в пределах ассигнований, выделенных из республиканского бюджета, включая валютные средства;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другие полномочия, предоставленные ему нормативными актами.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11 внесены изменения - Указом Президента РК от 15 мая 1997 г. N 3504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U973504_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отсутствия Председателя Государственного следственного комитета его обязанности по поручению Председателя исполняет один из заместителей.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обеспечения координации деятельности подчиненных органов, рассмотрения наиболее важных вопросов оперативно-служебной деятельности, принятия по ним согласованных решений в Комитете образуется коллегия в составе Председателя Комитета (председатель коллегии), его заместителей (по должности), а также других руководящих работников органов Государственного следственного комитета. Состав коллегии утверждается Президентом Республики по представлению Председателя Комитета.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 между Председателем и членами коллегии Председатель принимает свое решение и сообщает о возникших разногласиях Президенту Республики. Члены коллегии вправе доложить свое мнение Президенту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Порядок прохождения службы работниками органов Государственного следственного комитета определяется Положением, утверждаемым Президентом Республики.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V. Контроль и надзор за деятельностью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Государственного следственного комитета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Контроль за финансовой деятельностью Государственного следственного комитета в установленном законодательством порядке осуществляется Министерством финансов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Надзор за соблюдением законов и актов Президента Республики Государственным следственным комитетом и его органами осуществляют Генеральный Прокурор Республикой Казахстан и подчиненные ему прокуроры.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