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2803" w14:textId="c9f2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Швейцарской Конфедерации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1995 г. N 2665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связи с установлением дипломатических отношений Республики
Казахстан с Швейцарской Конфедерацией постановляю:
     Открыть в г. Берне Посольство Республики Казахстан в Швейцарской
Конфедерации.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